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3A9" w:rsidRDefault="004D43A9" w:rsidP="004D43A9">
      <w:pPr>
        <w:pStyle w:val="Heading4"/>
      </w:pPr>
      <w:r>
        <w:t>P</w:t>
      </w:r>
      <w:r w:rsidRPr="00101428">
        <w:t>lan: The President of the United States should substantially increase the number of Employment Based Visas given to Mexican citizens to work in the aerospace industry.</w:t>
      </w:r>
    </w:p>
    <w:p w:rsidR="004D43A9" w:rsidRPr="004A71E1" w:rsidRDefault="004D43A9" w:rsidP="004D43A9">
      <w:pPr>
        <w:pStyle w:val="Heading2"/>
      </w:pPr>
      <w:proofErr w:type="spellStart"/>
      <w:r>
        <w:lastRenderedPageBreak/>
        <w:t>Adv</w:t>
      </w:r>
      <w:proofErr w:type="spellEnd"/>
      <w:r>
        <w:t xml:space="preserve"> 1 - Engineering</w:t>
      </w:r>
    </w:p>
    <w:p w:rsidR="004D43A9" w:rsidRPr="004A71E1" w:rsidRDefault="004D43A9" w:rsidP="004D43A9">
      <w:pPr>
        <w:pStyle w:val="Heading4"/>
        <w:rPr>
          <w:rStyle w:val="StyleStyleBold12pt"/>
          <w:b/>
        </w:rPr>
      </w:pPr>
      <w:r w:rsidRPr="004A71E1">
        <w:rPr>
          <w:rStyle w:val="StyleStyleBold12pt"/>
          <w:b/>
        </w:rPr>
        <w:t>Export controls prevent foreign talent from being utilized</w:t>
      </w:r>
    </w:p>
    <w:p w:rsidR="004D43A9" w:rsidRDefault="004D43A9" w:rsidP="004D43A9">
      <w:pPr>
        <w:jc w:val="both"/>
      </w:pPr>
      <w:r w:rsidRPr="00A83E52">
        <w:rPr>
          <w:rStyle w:val="StyleStyleBold12pt"/>
        </w:rPr>
        <w:t xml:space="preserve">Air Force 7 </w:t>
      </w:r>
      <w:r>
        <w:t>[</w:t>
      </w:r>
      <w:r w:rsidRPr="00A83E52">
        <w:t>AIR FORCE RESEARCH LAB WRIGHT-PATTERSON AFB OH MATERIALS AND MANUFACTURING DIRECTORATE</w:t>
      </w:r>
      <w:r>
        <w:t xml:space="preserve">. Defense Industrial Base Assessment: US Space Industry. August 31, 2007. </w:t>
      </w:r>
      <w:r w:rsidRPr="00A83E52">
        <w:t>http://oai.dtic.mil/oai/oai</w:t>
      </w:r>
      <w:proofErr w:type="gramStart"/>
      <w:r w:rsidRPr="00A83E52">
        <w:t>?verb</w:t>
      </w:r>
      <w:proofErr w:type="gramEnd"/>
      <w:r w:rsidRPr="00A83E52">
        <w:t>=getRecord&amp;metadataPrefix=html&amp;identifier=ADA486673</w:t>
      </w:r>
      <w:r>
        <w:t>]</w:t>
      </w:r>
    </w:p>
    <w:p w:rsidR="004D43A9" w:rsidRDefault="004D43A9" w:rsidP="004D43A9">
      <w:r w:rsidRPr="004D43A9">
        <w:t xml:space="preserve">To identify workforce issues linked to export control policies, the DOC survey asked: </w:t>
      </w:r>
    </w:p>
    <w:p w:rsidR="004D43A9" w:rsidRDefault="004D43A9" w:rsidP="004D43A9">
      <w:r>
        <w:t>AND</w:t>
      </w:r>
    </w:p>
    <w:p w:rsidR="004D43A9" w:rsidRPr="004D43A9" w:rsidRDefault="004D43A9" w:rsidP="004D43A9">
      <w:proofErr w:type="gramStart"/>
      <w:r w:rsidRPr="004D43A9">
        <w:t>capability</w:t>
      </w:r>
      <w:proofErr w:type="gramEnd"/>
      <w:r w:rsidRPr="004D43A9">
        <w:t xml:space="preserve"> that cannot be met by recruiting a U.S. citizen.′′</w:t>
      </w:r>
    </w:p>
    <w:p w:rsidR="004D43A9" w:rsidRDefault="004D43A9" w:rsidP="004D43A9"/>
    <w:p w:rsidR="004D43A9" w:rsidRPr="00A83E52" w:rsidRDefault="004D43A9" w:rsidP="004D43A9">
      <w:pPr>
        <w:pStyle w:val="Heading4"/>
      </w:pPr>
      <w:r>
        <w:t>The plan breaks open the vault of foreign talent—augments the workforce</w:t>
      </w:r>
    </w:p>
    <w:p w:rsidR="004D43A9" w:rsidRPr="00A83E52" w:rsidRDefault="004D43A9" w:rsidP="004D43A9">
      <w:r w:rsidRPr="00A83E52">
        <w:rPr>
          <w:rStyle w:val="StyleStyleBold12pt"/>
        </w:rPr>
        <w:t>National Research Council 9</w:t>
      </w:r>
      <w:r>
        <w:t xml:space="preserve"> </w:t>
      </w:r>
      <w:r w:rsidRPr="00A83E52">
        <w:t>[Committee on Science, Security, and Prosperity; Committee on Scientific Communication and National Security; National Research Council</w:t>
      </w:r>
      <w:proofErr w:type="gramStart"/>
      <w:r w:rsidRPr="00A83E52">
        <w:rPr>
          <w:sz w:val="12"/>
        </w:rPr>
        <w:t>¶</w:t>
      </w:r>
      <w:r>
        <w:rPr>
          <w:sz w:val="12"/>
        </w:rPr>
        <w:t xml:space="preserve"> </w:t>
      </w:r>
      <w:r w:rsidRPr="00A83E52">
        <w:t>.Beyond</w:t>
      </w:r>
      <w:proofErr w:type="gramEnd"/>
      <w:r w:rsidRPr="00A83E52">
        <w:t xml:space="preserve"> 'Fortress America': National Security Controls on Science and Technology in a Globalized World ( 2009 )</w:t>
      </w:r>
      <w:r>
        <w:t>]</w:t>
      </w:r>
    </w:p>
    <w:p w:rsidR="004D43A9" w:rsidRDefault="004D43A9" w:rsidP="004D43A9">
      <w:r w:rsidRPr="004D43A9">
        <w:t xml:space="preserve">RECOMMENDATION 3 The President should maintain and enhance access to the reservoir of human talent </w:t>
      </w:r>
    </w:p>
    <w:p w:rsidR="004D43A9" w:rsidRDefault="004D43A9" w:rsidP="004D43A9">
      <w:r>
        <w:t>AND</w:t>
      </w:r>
    </w:p>
    <w:p w:rsidR="004D43A9" w:rsidRPr="004D43A9" w:rsidRDefault="004D43A9" w:rsidP="004D43A9">
      <w:proofErr w:type="gramStart"/>
      <w:r w:rsidRPr="004D43A9">
        <w:t>it</w:t>
      </w:r>
      <w:proofErr w:type="gramEnd"/>
      <w:r w:rsidRPr="004D43A9">
        <w:t xml:space="preserve"> has outlined as one of the first orders of business in 2009.</w:t>
      </w:r>
    </w:p>
    <w:p w:rsidR="004D43A9" w:rsidRDefault="004D43A9" w:rsidP="004D43A9">
      <w:pPr>
        <w:rPr>
          <w:rStyle w:val="StyleBoldUnderline"/>
        </w:rPr>
      </w:pPr>
    </w:p>
    <w:p w:rsidR="004D43A9" w:rsidRPr="008C0778" w:rsidRDefault="004D43A9" w:rsidP="004D43A9">
      <w:pPr>
        <w:pStyle w:val="Heading4"/>
      </w:pPr>
      <w:r>
        <w:t>Green cards Key</w:t>
      </w:r>
    </w:p>
    <w:p w:rsidR="004D43A9" w:rsidRPr="004A71E1" w:rsidRDefault="004D43A9" w:rsidP="004D43A9">
      <w:pPr>
        <w:rPr>
          <w:rStyle w:val="StyleStyleBold12pt"/>
        </w:rPr>
      </w:pPr>
      <w:r w:rsidRPr="004A71E1">
        <w:rPr>
          <w:rStyle w:val="StyleStyleBold12pt"/>
        </w:rPr>
        <w:t>Leech, et al</w:t>
      </w:r>
      <w:r w:rsidRPr="004A71E1">
        <w:t xml:space="preserve">, Professor of immigration law @ Albany Law School, </w:t>
      </w:r>
      <w:r w:rsidRPr="004A71E1">
        <w:rPr>
          <w:rStyle w:val="StyleStyleBold12pt"/>
        </w:rPr>
        <w:t xml:space="preserve">10 </w:t>
      </w:r>
    </w:p>
    <w:p w:rsidR="004D43A9" w:rsidRDefault="004D43A9" w:rsidP="004D43A9">
      <w:r>
        <w:t xml:space="preserve">[Seth R. Leech (Partner with Whiteman </w:t>
      </w:r>
      <w:proofErr w:type="spellStart"/>
      <w:r>
        <w:t>Osterman</w:t>
      </w:r>
      <w:proofErr w:type="spellEnd"/>
      <w:r>
        <w:t xml:space="preserve"> &amp; Hanna LLP and is a member of the Firm's Immigration and International Trade and Business Practice Groups) &amp; Emma Greenwood, Graduate of the law program at Oxford University “KEEPING AMERICA COMPETITIVE: A PROPOSAL TO ELIMINATE THE EMPLOYMENT-BASED IMMIGRANT VISA QUOTA,” Albany Government Law Review, 3 Alb. Gov't L. Rev. 322, 2010]</w:t>
      </w:r>
    </w:p>
    <w:p w:rsidR="004D43A9" w:rsidRDefault="004D43A9" w:rsidP="004D43A9">
      <w:r w:rsidRPr="004D43A9">
        <w:t xml:space="preserve">The major problem faced by U.S. companies as a result of the </w:t>
      </w:r>
    </w:p>
    <w:p w:rsidR="004D43A9" w:rsidRDefault="004D43A9" w:rsidP="004D43A9">
      <w:r>
        <w:t>AND</w:t>
      </w:r>
    </w:p>
    <w:p w:rsidR="004D43A9" w:rsidRPr="004D43A9" w:rsidRDefault="004D43A9" w:rsidP="004D43A9">
      <w:proofErr w:type="gramStart"/>
      <w:r w:rsidRPr="004D43A9">
        <w:t>in</w:t>
      </w:r>
      <w:proofErr w:type="gramEnd"/>
      <w:r w:rsidRPr="004D43A9">
        <w:t xml:space="preserve"> medicine, agriculture, biology, chemistry, and computer science.88 </w:t>
      </w:r>
    </w:p>
    <w:p w:rsidR="004D43A9" w:rsidRDefault="004D43A9" w:rsidP="004D43A9">
      <w:pPr>
        <w:rPr>
          <w:rStyle w:val="StyleBoldUnderline"/>
        </w:rPr>
      </w:pPr>
    </w:p>
    <w:p w:rsidR="004D43A9" w:rsidRPr="00E150DB" w:rsidRDefault="004D43A9" w:rsidP="004D43A9">
      <w:pPr>
        <w:pStyle w:val="Heading4"/>
      </w:pPr>
      <w:r>
        <w:t>Reform Export Controls</w:t>
      </w:r>
    </w:p>
    <w:p w:rsidR="004D43A9" w:rsidRPr="00E150DB" w:rsidRDefault="004D43A9" w:rsidP="004D43A9">
      <w:r w:rsidRPr="00206207">
        <w:rPr>
          <w:rStyle w:val="StyleStyleBold12pt"/>
        </w:rPr>
        <w:t>Noble</w:t>
      </w:r>
      <w:r w:rsidRPr="00E150DB">
        <w:t xml:space="preserve"> </w:t>
      </w:r>
      <w:r w:rsidRPr="00206207">
        <w:rPr>
          <w:rStyle w:val="StyleStyleBold12pt"/>
        </w:rPr>
        <w:t>‘8</w:t>
      </w:r>
    </w:p>
    <w:p w:rsidR="004D43A9" w:rsidRPr="00E150DB" w:rsidRDefault="004D43A9" w:rsidP="004D43A9">
      <w:r w:rsidRPr="00E150DB">
        <w:t>[Michael J</w:t>
      </w:r>
      <w:proofErr w:type="gramStart"/>
      <w:r w:rsidRPr="00E150DB">
        <w:t>.(</w:t>
      </w:r>
      <w:proofErr w:type="gramEnd"/>
      <w:r w:rsidRPr="00E150DB">
        <w:t xml:space="preserve">2008) 'Export Controls and United States Space Power', </w:t>
      </w:r>
      <w:proofErr w:type="spellStart"/>
      <w:r w:rsidRPr="00E150DB">
        <w:t>Astropolitics</w:t>
      </w:r>
      <w:proofErr w:type="spellEnd"/>
      <w:r w:rsidRPr="00E150DB">
        <w:t>, 6: 3, 251-312]</w:t>
      </w:r>
    </w:p>
    <w:p w:rsidR="004D43A9" w:rsidRDefault="004D43A9" w:rsidP="004D43A9">
      <w:r w:rsidRPr="004D43A9">
        <w:t xml:space="preserve">The Cold War is over, and the world has changed, yet much of </w:t>
      </w:r>
    </w:p>
    <w:p w:rsidR="004D43A9" w:rsidRDefault="004D43A9" w:rsidP="004D43A9">
      <w:r>
        <w:t>AND</w:t>
      </w:r>
    </w:p>
    <w:p w:rsidR="004D43A9" w:rsidRPr="004D43A9" w:rsidRDefault="004D43A9" w:rsidP="004D43A9">
      <w:proofErr w:type="gramStart"/>
      <w:r w:rsidRPr="004D43A9">
        <w:t>.S</w:t>
      </w:r>
      <w:proofErr w:type="gramEnd"/>
      <w:r w:rsidRPr="004D43A9">
        <w:t xml:space="preserve">. export controls and better aligning export policy with national goals. </w:t>
      </w:r>
    </w:p>
    <w:p w:rsidR="004D43A9" w:rsidRDefault="004D43A9" w:rsidP="004D43A9"/>
    <w:p w:rsidR="004D43A9" w:rsidRDefault="004D43A9" w:rsidP="004D43A9">
      <w:pPr>
        <w:pStyle w:val="Heading4"/>
      </w:pPr>
      <w:r>
        <w:t xml:space="preserve">US Space Industry strong now </w:t>
      </w:r>
    </w:p>
    <w:p w:rsidR="004D43A9" w:rsidRPr="004A71E1" w:rsidRDefault="004D43A9" w:rsidP="004D43A9">
      <w:pPr>
        <w:rPr>
          <w:rStyle w:val="StyleStyleBold12pt"/>
        </w:rPr>
      </w:pPr>
      <w:r w:rsidRPr="004A71E1">
        <w:rPr>
          <w:rStyle w:val="StyleStyleBold12pt"/>
        </w:rPr>
        <w:t xml:space="preserve">Butcher, 10 </w:t>
      </w:r>
    </w:p>
    <w:p w:rsidR="004D43A9" w:rsidRDefault="004D43A9" w:rsidP="004D43A9">
      <w:r>
        <w:t xml:space="preserve">[David R. Butcher, “The Entrepreneurial Space Race,” Industry Market Trends, June 22, 2010 </w:t>
      </w:r>
      <w:r w:rsidRPr="00E65BCE">
        <w:t>http://news.thomasnet.com/IMT/archives/2010/06/the-entrepreneurial-space-race.html</w:t>
      </w:r>
      <w:r>
        <w:t>]</w:t>
      </w:r>
    </w:p>
    <w:p w:rsidR="004D43A9" w:rsidRDefault="004D43A9" w:rsidP="004D43A9">
      <w:r w:rsidRPr="004D43A9">
        <w:t xml:space="preserve">Entrepreneurs have been backing space-related companies for years, but recent developments are </w:t>
      </w:r>
    </w:p>
    <w:p w:rsidR="004D43A9" w:rsidRDefault="004D43A9" w:rsidP="004D43A9">
      <w:r>
        <w:t>AND</w:t>
      </w:r>
    </w:p>
    <w:p w:rsidR="004D43A9" w:rsidRPr="004D43A9" w:rsidRDefault="004D43A9" w:rsidP="004D43A9">
      <w:proofErr w:type="gramStart"/>
      <w:r w:rsidRPr="004D43A9">
        <w:t>industry</w:t>
      </w:r>
      <w:proofErr w:type="gramEnd"/>
      <w:r w:rsidRPr="004D43A9">
        <w:t xml:space="preserve"> and create a competitive market for supply flights to the space station."</w:t>
      </w:r>
    </w:p>
    <w:p w:rsidR="004D43A9" w:rsidRPr="009132DB" w:rsidRDefault="004D43A9" w:rsidP="004D43A9">
      <w:pPr>
        <w:rPr>
          <w:rStyle w:val="StyleBoldUnderline"/>
        </w:rPr>
      </w:pPr>
    </w:p>
    <w:p w:rsidR="004D43A9" w:rsidRPr="009132DB" w:rsidRDefault="004D43A9" w:rsidP="004D43A9">
      <w:pPr>
        <w:pStyle w:val="Heading4"/>
      </w:pPr>
      <w:r>
        <w:t xml:space="preserve">Export control makes effective international cooperation is impossible in the </w:t>
      </w:r>
      <w:proofErr w:type="spellStart"/>
      <w:proofErr w:type="gramStart"/>
      <w:r>
        <w:t>squo</w:t>
      </w:r>
      <w:proofErr w:type="spellEnd"/>
      <w:r>
        <w:t>, that</w:t>
      </w:r>
      <w:proofErr w:type="gramEnd"/>
      <w:r>
        <w:t xml:space="preserve"> destroys our soft space power and causes us to lag behind.</w:t>
      </w:r>
    </w:p>
    <w:p w:rsidR="004D43A9" w:rsidRPr="0086195A" w:rsidRDefault="004D43A9" w:rsidP="004D43A9">
      <w:pPr>
        <w:jc w:val="both"/>
        <w:rPr>
          <w:rStyle w:val="StyleStyleBold12pt"/>
        </w:rPr>
      </w:pPr>
      <w:r w:rsidRPr="0086195A">
        <w:rPr>
          <w:rStyle w:val="StyleStyleBold12pt"/>
        </w:rPr>
        <w:t>Noble, ‘8</w:t>
      </w:r>
    </w:p>
    <w:p w:rsidR="004D43A9" w:rsidRPr="009132DB" w:rsidRDefault="004D43A9" w:rsidP="004D43A9">
      <w:pPr>
        <w:jc w:val="both"/>
        <w:rPr>
          <w:rStyle w:val="StyleBoldUnderline"/>
        </w:rPr>
      </w:pPr>
      <w:r w:rsidRPr="009132DB">
        <w:t>[Michael J</w:t>
      </w:r>
      <w:proofErr w:type="gramStart"/>
      <w:r w:rsidRPr="009132DB">
        <w:t>.(</w:t>
      </w:r>
      <w:proofErr w:type="gramEnd"/>
      <w:r w:rsidRPr="009132DB">
        <w:t xml:space="preserve">2008) 'Export Controls and United States Space Power', </w:t>
      </w:r>
      <w:proofErr w:type="spellStart"/>
      <w:r w:rsidRPr="009132DB">
        <w:t>Astropolitics</w:t>
      </w:r>
      <w:proofErr w:type="spellEnd"/>
      <w:r w:rsidRPr="009132DB">
        <w:t>, 6: 3, 251-312]</w:t>
      </w:r>
    </w:p>
    <w:p w:rsidR="004D43A9" w:rsidRDefault="004D43A9" w:rsidP="004D43A9">
      <w:r w:rsidRPr="004D43A9">
        <w:t>This article assesses the impact of export policy on 21st century United States space power</w:t>
      </w:r>
    </w:p>
    <w:p w:rsidR="004D43A9" w:rsidRDefault="004D43A9" w:rsidP="004D43A9">
      <w:r>
        <w:t>AND</w:t>
      </w:r>
    </w:p>
    <w:p w:rsidR="004D43A9" w:rsidRPr="004D43A9" w:rsidRDefault="004D43A9" w:rsidP="004D43A9">
      <w:proofErr w:type="gramStart"/>
      <w:r w:rsidRPr="004D43A9">
        <w:t>suggested</w:t>
      </w:r>
      <w:proofErr w:type="gramEnd"/>
      <w:r w:rsidRPr="004D43A9">
        <w:t xml:space="preserve"> herein on the basis of developing a trusted community of trading partners.</w:t>
      </w:r>
    </w:p>
    <w:p w:rsidR="004D43A9" w:rsidRDefault="004D43A9" w:rsidP="004D43A9"/>
    <w:p w:rsidR="004D43A9" w:rsidRPr="004A71E1" w:rsidRDefault="004D43A9" w:rsidP="004D43A9">
      <w:pPr>
        <w:pStyle w:val="Heading4"/>
        <w:rPr>
          <w:rStyle w:val="StyleStyleBold12pt"/>
          <w:b/>
        </w:rPr>
      </w:pPr>
      <w:r>
        <w:rPr>
          <w:rStyle w:val="StyleStyleBold12pt"/>
          <w:b/>
        </w:rPr>
        <w:t>Mexico has STEM students</w:t>
      </w:r>
    </w:p>
    <w:p w:rsidR="004D43A9" w:rsidRPr="009E2FDE" w:rsidRDefault="004D43A9" w:rsidP="004D43A9">
      <w:pPr>
        <w:rPr>
          <w:sz w:val="18"/>
          <w:szCs w:val="16"/>
        </w:rPr>
      </w:pPr>
      <w:r w:rsidRPr="009E2FDE">
        <w:rPr>
          <w:rStyle w:val="StyleStyleBold12pt"/>
        </w:rPr>
        <w:t>Johnson 12</w:t>
      </w:r>
      <w:r>
        <w:rPr>
          <w:sz w:val="16"/>
          <w:szCs w:val="16"/>
        </w:rPr>
        <w:t xml:space="preserve"> </w:t>
      </w:r>
      <w:r w:rsidRPr="009E2FDE">
        <w:rPr>
          <w:sz w:val="18"/>
          <w:szCs w:val="16"/>
        </w:rPr>
        <w:t xml:space="preserve">[Tim, </w:t>
      </w:r>
      <w:r>
        <w:rPr>
          <w:sz w:val="18"/>
          <w:szCs w:val="16"/>
        </w:rPr>
        <w:t xml:space="preserve">McClatchy DC Newspapers: Watching Washington and the Rest of the World. Bureaus in D.C., award winning and reporting for 2 centuries, </w:t>
      </w:r>
      <w:r w:rsidRPr="009E2FDE">
        <w:rPr>
          <w:sz w:val="18"/>
          <w:szCs w:val="16"/>
        </w:rPr>
        <w:t>40 journalists are part of the wider McClatchy family of news men and women who work in 15 states, 30 communities and on four continents.</w:t>
      </w:r>
      <w:r>
        <w:rPr>
          <w:sz w:val="18"/>
          <w:szCs w:val="16"/>
        </w:rPr>
        <w:t xml:space="preserve"> </w:t>
      </w:r>
      <w:r w:rsidRPr="009E2FDE">
        <w:rPr>
          <w:sz w:val="18"/>
          <w:szCs w:val="16"/>
        </w:rPr>
        <w:t>7/18/12 “Mexico takes flight as hub for aerospace industry” http://www.mcclatchydc.com/2012/07/18/156657/mexico-takes-flight-as-hub-for.html // JHJ]</w:t>
      </w:r>
    </w:p>
    <w:p w:rsidR="004D43A9" w:rsidRDefault="004D43A9" w:rsidP="004D43A9">
      <w:r w:rsidRPr="004D43A9">
        <w:t xml:space="preserve">Mexico has an edge in human capital. On a per capita basis, it </w:t>
      </w:r>
    </w:p>
    <w:p w:rsidR="004D43A9" w:rsidRDefault="004D43A9" w:rsidP="004D43A9">
      <w:r>
        <w:t>AND</w:t>
      </w:r>
    </w:p>
    <w:p w:rsidR="004D43A9" w:rsidRPr="004D43A9" w:rsidRDefault="004D43A9" w:rsidP="004D43A9">
      <w:proofErr w:type="gramStart"/>
      <w:r w:rsidRPr="004D43A9">
        <w:t>suppliers</w:t>
      </w:r>
      <w:proofErr w:type="gramEnd"/>
      <w:r w:rsidRPr="004D43A9">
        <w:t xml:space="preserve">,” Sandoval said.¶ “That’s where Mexico enters into the equation.”¶ </w:t>
      </w:r>
    </w:p>
    <w:p w:rsidR="004D43A9" w:rsidRDefault="004D43A9" w:rsidP="004D43A9">
      <w:pPr>
        <w:rPr>
          <w:sz w:val="16"/>
          <w:szCs w:val="16"/>
        </w:rPr>
      </w:pPr>
    </w:p>
    <w:p w:rsidR="004D43A9" w:rsidRPr="004A71E1" w:rsidRDefault="004D43A9" w:rsidP="004D43A9">
      <w:pPr>
        <w:pStyle w:val="Heading4"/>
        <w:rPr>
          <w:rStyle w:val="StyleStyleBold12pt"/>
          <w:b/>
        </w:rPr>
      </w:pPr>
      <w:r>
        <w:rPr>
          <w:rStyle w:val="StyleStyleBold12pt"/>
          <w:b/>
        </w:rPr>
        <w:t xml:space="preserve">No STEM students in the US </w:t>
      </w:r>
    </w:p>
    <w:p w:rsidR="004D43A9" w:rsidRPr="00841B1D" w:rsidRDefault="004D43A9" w:rsidP="004D43A9">
      <w:pPr>
        <w:jc w:val="both"/>
      </w:pPr>
      <w:r w:rsidRPr="00841B1D">
        <w:rPr>
          <w:rStyle w:val="StyleStyleBold12pt"/>
        </w:rPr>
        <w:t>Russell 13</w:t>
      </w:r>
      <w:r w:rsidRPr="00841B1D">
        <w:t xml:space="preserve"> [Dave, Aerospace Industry Consultant,</w:t>
      </w:r>
      <w:r>
        <w:t xml:space="preserve"> </w:t>
      </w:r>
      <w:r w:rsidRPr="00841B1D">
        <w:t>Advanced Technology Services</w:t>
      </w:r>
      <w:r>
        <w:t xml:space="preserve"> </w:t>
      </w:r>
      <w:r w:rsidRPr="00841B1D">
        <w:t>(2013 Auto/Aero Site Guide) “The Perfect Storm in Aerospace Manufacturing</w:t>
      </w:r>
      <w:r w:rsidRPr="00841B1D">
        <w:rPr>
          <w:sz w:val="12"/>
        </w:rPr>
        <w:t xml:space="preserve">¶ </w:t>
      </w:r>
      <w:r w:rsidRPr="00841B1D">
        <w:t>“http://www.areadevelopment.com/Aerospace/2013-Auto-Aero-Site-Guide/aerospace-manufacturing-skilled-labor-scarcity-272981241.shtml</w:t>
      </w:r>
      <w:r>
        <w:t>]</w:t>
      </w:r>
    </w:p>
    <w:p w:rsidR="004D43A9" w:rsidRDefault="004D43A9" w:rsidP="004D43A9">
      <w:r w:rsidRPr="004D43A9">
        <w:t xml:space="preserve">The American aerospace industry is running out of skilled labor, and companies are running </w:t>
      </w:r>
    </w:p>
    <w:p w:rsidR="004D43A9" w:rsidRDefault="004D43A9" w:rsidP="004D43A9">
      <w:r>
        <w:t>AND</w:t>
      </w:r>
    </w:p>
    <w:p w:rsidR="004D43A9" w:rsidRPr="004D43A9" w:rsidRDefault="004D43A9" w:rsidP="004D43A9">
      <w:proofErr w:type="gramStart"/>
      <w:r w:rsidRPr="004D43A9">
        <w:t>the</w:t>
      </w:r>
      <w:proofErr w:type="gramEnd"/>
      <w:r w:rsidRPr="004D43A9">
        <w:t xml:space="preserve"> challenges of human capital in order to capture the opportunities for growth.</w:t>
      </w:r>
    </w:p>
    <w:p w:rsidR="004D43A9" w:rsidRDefault="004D43A9" w:rsidP="004D43A9"/>
    <w:p w:rsidR="004D43A9" w:rsidRPr="002722FA" w:rsidRDefault="004D43A9" w:rsidP="004D43A9">
      <w:pPr>
        <w:pStyle w:val="Heading4"/>
        <w:rPr>
          <w:rStyle w:val="StyleStyleBold12pt"/>
          <w:b/>
        </w:rPr>
      </w:pPr>
      <w:r w:rsidRPr="002E05FD">
        <w:t>Aerospace companies are key</w:t>
      </w:r>
      <w:r>
        <w:t xml:space="preserve"> to space tourism </w:t>
      </w:r>
      <w:r w:rsidRPr="002E05FD">
        <w:br/>
      </w:r>
      <w:proofErr w:type="spellStart"/>
      <w:r w:rsidRPr="002722FA">
        <w:rPr>
          <w:rStyle w:val="StyleStyleBold12pt"/>
          <w:b/>
        </w:rPr>
        <w:t>Pelton</w:t>
      </w:r>
      <w:proofErr w:type="spellEnd"/>
      <w:r w:rsidRPr="002722FA">
        <w:rPr>
          <w:rStyle w:val="cite"/>
          <w:b/>
        </w:rPr>
        <w:t>,</w:t>
      </w:r>
      <w:r w:rsidRPr="002E05FD">
        <w:rPr>
          <w:rStyle w:val="cite"/>
        </w:rPr>
        <w:t xml:space="preserve"> </w:t>
      </w:r>
      <w:r w:rsidRPr="002E05FD">
        <w:rPr>
          <w:rStyle w:val="cite"/>
          <w:sz w:val="18"/>
        </w:rPr>
        <w:t>Research Professor with the Institute for Applied Space Research @ George Washington University</w:t>
      </w:r>
      <w:r w:rsidRPr="002E05FD">
        <w:rPr>
          <w:rStyle w:val="cite"/>
        </w:rPr>
        <w:t xml:space="preserve">, </w:t>
      </w:r>
      <w:r w:rsidRPr="002722FA">
        <w:rPr>
          <w:rStyle w:val="StyleStyleBold12pt"/>
          <w:b/>
        </w:rPr>
        <w:t>10</w:t>
      </w:r>
    </w:p>
    <w:p w:rsidR="004D43A9" w:rsidRDefault="004D43A9" w:rsidP="004D43A9">
      <w:pPr>
        <w:rPr>
          <w:sz w:val="16"/>
        </w:rPr>
      </w:pPr>
      <w:r w:rsidRPr="00CD133F">
        <w:rPr>
          <w:sz w:val="16"/>
        </w:rPr>
        <w:t xml:space="preserve">[Joseph N. </w:t>
      </w:r>
      <w:proofErr w:type="spellStart"/>
      <w:r w:rsidRPr="00CD133F">
        <w:rPr>
          <w:sz w:val="16"/>
        </w:rPr>
        <w:t>Pelton</w:t>
      </w:r>
      <w:proofErr w:type="spellEnd"/>
      <w:r w:rsidRPr="00CD133F">
        <w:rPr>
          <w:sz w:val="16"/>
        </w:rPr>
        <w:t xml:space="preserve"> (chairs a NASA and the National Science Foundation Panel of Experts that is conducting a global review of satellite telecommunications), “A new space vision for NASA - And for space entrepreneurs too</w:t>
      </w:r>
      <w:proofErr w:type="gramStart"/>
      <w:r w:rsidRPr="00CD133F">
        <w:rPr>
          <w:sz w:val="16"/>
        </w:rPr>
        <w:t>?,</w:t>
      </w:r>
      <w:proofErr w:type="gramEnd"/>
      <w:r w:rsidRPr="00CD133F">
        <w:rPr>
          <w:sz w:val="16"/>
        </w:rPr>
        <w:t>” Space Policy 26 (2010) pg. 78-80]</w:t>
      </w:r>
    </w:p>
    <w:p w:rsidR="004D43A9" w:rsidRDefault="004D43A9" w:rsidP="004D43A9">
      <w:r w:rsidRPr="004D43A9">
        <w:t xml:space="preserve">NASA – now past 50 – is well into middle age and seemingly experiencing a </w:t>
      </w:r>
    </w:p>
    <w:p w:rsidR="004D43A9" w:rsidRDefault="004D43A9" w:rsidP="004D43A9">
      <w:r>
        <w:t>AND</w:t>
      </w:r>
    </w:p>
    <w:p w:rsidR="004D43A9" w:rsidRPr="004D43A9" w:rsidRDefault="004D43A9" w:rsidP="004D43A9">
      <w:proofErr w:type="gramStart"/>
      <w:r w:rsidRPr="004D43A9">
        <w:t>new</w:t>
      </w:r>
      <w:proofErr w:type="gramEnd"/>
      <w:r w:rsidRPr="004D43A9">
        <w:t xml:space="preserve"> course will truly be a new beginning or yet another opportunity lost. </w:t>
      </w:r>
    </w:p>
    <w:p w:rsidR="004D43A9" w:rsidRPr="00F910E3" w:rsidRDefault="004D43A9" w:rsidP="004D43A9">
      <w:pPr>
        <w:pStyle w:val="Heading4"/>
      </w:pPr>
      <w:r>
        <w:t>On</w:t>
      </w:r>
      <w:r w:rsidRPr="00F910E3">
        <w:t xml:space="preserve">ly space tourism can </w:t>
      </w:r>
      <w:r>
        <w:t>create the economic conditions necessary for colonization.  Extinction inevitable.</w:t>
      </w:r>
    </w:p>
    <w:p w:rsidR="004D43A9" w:rsidRDefault="004D43A9" w:rsidP="004D43A9">
      <w:pPr>
        <w:rPr>
          <w:rStyle w:val="cite"/>
        </w:rPr>
      </w:pPr>
      <w:r w:rsidRPr="00612EA6">
        <w:rPr>
          <w:rStyle w:val="cite"/>
        </w:rPr>
        <w:t xml:space="preserve">Collins &amp; </w:t>
      </w:r>
      <w:proofErr w:type="spellStart"/>
      <w:r w:rsidRPr="00612EA6">
        <w:rPr>
          <w:rStyle w:val="cite"/>
        </w:rPr>
        <w:t>Autino</w:t>
      </w:r>
      <w:proofErr w:type="spellEnd"/>
      <w:r w:rsidRPr="00612EA6">
        <w:rPr>
          <w:rStyle w:val="cite"/>
        </w:rPr>
        <w:t xml:space="preserve"> 10 </w:t>
      </w:r>
    </w:p>
    <w:p w:rsidR="004D43A9" w:rsidRPr="00F910E3" w:rsidRDefault="004D43A9" w:rsidP="004D43A9">
      <w:pPr>
        <w:rPr>
          <w:sz w:val="16"/>
        </w:rPr>
      </w:pPr>
      <w:r w:rsidRPr="00F910E3">
        <w:rPr>
          <w:sz w:val="16"/>
        </w:rPr>
        <w:t xml:space="preserve">Professor of Life &amp; Environmental Science @ </w:t>
      </w:r>
      <w:proofErr w:type="spellStart"/>
      <w:r w:rsidRPr="00F910E3">
        <w:rPr>
          <w:sz w:val="16"/>
        </w:rPr>
        <w:t>Azabu</w:t>
      </w:r>
      <w:proofErr w:type="spellEnd"/>
      <w:r w:rsidRPr="00F910E3">
        <w:rPr>
          <w:sz w:val="16"/>
        </w:rPr>
        <w:t xml:space="preserve"> University &amp; Systems Engineer @ Andromeda Inc., Italy [Patrick Collins (Expert in the economics of energy supply from space) &amp; Adriano </w:t>
      </w:r>
      <w:proofErr w:type="spellStart"/>
      <w:r w:rsidRPr="00F910E3">
        <w:rPr>
          <w:sz w:val="16"/>
        </w:rPr>
        <w:t>Autino</w:t>
      </w:r>
      <w:proofErr w:type="spellEnd"/>
      <w:r w:rsidRPr="00F910E3">
        <w:rPr>
          <w:sz w:val="16"/>
        </w:rPr>
        <w:t xml:space="preserve">, “What the growth of a space tourism industry could contribute to employment, economic growth, environmental protection, education, culture and world peace,” </w:t>
      </w:r>
      <w:proofErr w:type="spellStart"/>
      <w:r w:rsidRPr="00F910E3">
        <w:rPr>
          <w:sz w:val="16"/>
        </w:rPr>
        <w:t>Acta</w:t>
      </w:r>
      <w:proofErr w:type="spellEnd"/>
      <w:r w:rsidRPr="00F910E3">
        <w:rPr>
          <w:sz w:val="16"/>
        </w:rPr>
        <w:t xml:space="preserve"> </w:t>
      </w:r>
      <w:proofErr w:type="spellStart"/>
      <w:r w:rsidRPr="00F910E3">
        <w:rPr>
          <w:sz w:val="16"/>
        </w:rPr>
        <w:t>Astronautica</w:t>
      </w:r>
      <w:proofErr w:type="spellEnd"/>
      <w:r w:rsidRPr="00F910E3">
        <w:rPr>
          <w:sz w:val="16"/>
        </w:rPr>
        <w:t xml:space="preserve"> 66 (2010) 1553–1562]</w:t>
      </w:r>
    </w:p>
    <w:p w:rsidR="004D43A9" w:rsidRDefault="004D43A9" w:rsidP="004D43A9">
      <w:r w:rsidRPr="004D43A9">
        <w:t xml:space="preserve">7.2. High return in safety from extra-terrestrial settlement Investment in </w:t>
      </w:r>
    </w:p>
    <w:p w:rsidR="004D43A9" w:rsidRDefault="004D43A9" w:rsidP="004D43A9">
      <w:r>
        <w:t>AND</w:t>
      </w:r>
    </w:p>
    <w:p w:rsidR="004D43A9" w:rsidRPr="004D43A9" w:rsidRDefault="004D43A9" w:rsidP="004D43A9">
      <w:proofErr w:type="gramStart"/>
      <w:r w:rsidRPr="004D43A9">
        <w:t>to</w:t>
      </w:r>
      <w:proofErr w:type="gramEnd"/>
      <w:r w:rsidRPr="004D43A9">
        <w:t xml:space="preserve"> be achievable only through the development of a vigorous space tourism industry. </w:t>
      </w:r>
    </w:p>
    <w:p w:rsidR="004D43A9" w:rsidRDefault="004D43A9" w:rsidP="004D43A9"/>
    <w:p w:rsidR="004D43A9" w:rsidRPr="009214AD" w:rsidRDefault="004D43A9" w:rsidP="004D43A9">
      <w:pPr>
        <w:pStyle w:val="Heading4"/>
      </w:pPr>
      <w:r>
        <w:t>Extinction Inevitable</w:t>
      </w:r>
    </w:p>
    <w:p w:rsidR="004D43A9" w:rsidRPr="003D5F44" w:rsidRDefault="004D43A9" w:rsidP="004D43A9">
      <w:pPr>
        <w:rPr>
          <w:rStyle w:val="cite"/>
        </w:rPr>
      </w:pPr>
      <w:proofErr w:type="spellStart"/>
      <w:r w:rsidRPr="003D5F44">
        <w:rPr>
          <w:rStyle w:val="cite"/>
        </w:rPr>
        <w:t>Engdahl</w:t>
      </w:r>
      <w:proofErr w:type="spellEnd"/>
      <w:r w:rsidRPr="003D5F44">
        <w:rPr>
          <w:rStyle w:val="cite"/>
        </w:rPr>
        <w:t xml:space="preserve"> 2003</w:t>
      </w:r>
    </w:p>
    <w:p w:rsidR="004D43A9" w:rsidRPr="003D5F44" w:rsidRDefault="004D43A9" w:rsidP="004D43A9">
      <w:r w:rsidRPr="003D5F44">
        <w:t>[Sylvia, “Space and Human Survival: My Views on the Importance of Colonizing Space,” November 3, 2003, www.sylviaengdahl.com/space/survival.htm//tjc]</w:t>
      </w:r>
    </w:p>
    <w:p w:rsidR="004D43A9" w:rsidRPr="00AA1A4F" w:rsidRDefault="004D43A9" w:rsidP="004D43A9">
      <w:pPr>
        <w:rPr>
          <w:rFonts w:cs="Arial"/>
        </w:rPr>
      </w:pPr>
    </w:p>
    <w:p w:rsidR="004D43A9" w:rsidRDefault="004D43A9" w:rsidP="004D43A9">
      <w:r w:rsidRPr="004D43A9">
        <w:t xml:space="preserve">A more urgent cause for concern is the need not to “put all our </w:t>
      </w:r>
    </w:p>
    <w:p w:rsidR="004D43A9" w:rsidRDefault="004D43A9" w:rsidP="004D43A9">
      <w:r>
        <w:t>AND</w:t>
      </w:r>
    </w:p>
    <w:p w:rsidR="004D43A9" w:rsidRPr="004D43A9" w:rsidRDefault="004D43A9" w:rsidP="004D43A9">
      <w:proofErr w:type="gramStart"/>
      <w:r w:rsidRPr="004D43A9">
        <w:t>to</w:t>
      </w:r>
      <w:proofErr w:type="gramEnd"/>
      <w:r w:rsidRPr="004D43A9">
        <w:t xml:space="preserve"> expansion. If they don’t, we’ll be one of evolution’s failures. </w:t>
      </w:r>
    </w:p>
    <w:p w:rsidR="004D43A9" w:rsidRPr="00A261CA" w:rsidRDefault="004D43A9" w:rsidP="004D43A9">
      <w:pPr>
        <w:pStyle w:val="Heading4"/>
      </w:pPr>
      <w:proofErr w:type="gramStart"/>
      <w:r w:rsidRPr="00A261CA">
        <w:t>multiple</w:t>
      </w:r>
      <w:proofErr w:type="gramEnd"/>
      <w:r w:rsidRPr="00A261CA">
        <w:t xml:space="preserve"> threats of extinction </w:t>
      </w:r>
      <w:r>
        <w:t>including climate change, disease, asteroids, comets, biodiversity, water, super volcanoes, and gamma ray bursts.</w:t>
      </w:r>
    </w:p>
    <w:p w:rsidR="004D43A9" w:rsidRPr="00C5056B" w:rsidRDefault="004D43A9" w:rsidP="004D43A9">
      <w:pPr>
        <w:autoSpaceDE w:val="0"/>
        <w:autoSpaceDN w:val="0"/>
        <w:adjustRightInd w:val="0"/>
        <w:rPr>
          <w:rStyle w:val="cite"/>
          <w:rFonts w:eastAsia="MS Mincho"/>
        </w:rPr>
      </w:pPr>
      <w:r w:rsidRPr="00C5056B">
        <w:rPr>
          <w:rStyle w:val="cite"/>
          <w:rFonts w:eastAsia="MS Mincho"/>
        </w:rPr>
        <w:t xml:space="preserve">Schwab, 05 </w:t>
      </w:r>
    </w:p>
    <w:p w:rsidR="004D43A9" w:rsidRPr="00A261CA" w:rsidRDefault="004D43A9" w:rsidP="004D43A9">
      <w:pPr>
        <w:autoSpaceDE w:val="0"/>
        <w:autoSpaceDN w:val="0"/>
        <w:adjustRightInd w:val="0"/>
        <w:rPr>
          <w:rFonts w:eastAsia="MS Mincho"/>
          <w:color w:val="000000"/>
        </w:rPr>
      </w:pPr>
      <w:proofErr w:type="gramStart"/>
      <w:r w:rsidRPr="00A261CA">
        <w:rPr>
          <w:rFonts w:eastAsia="MS Mincho"/>
          <w:color w:val="000000"/>
        </w:rPr>
        <w:t>director</w:t>
      </w:r>
      <w:proofErr w:type="gramEnd"/>
      <w:r w:rsidRPr="00A261CA">
        <w:rPr>
          <w:rFonts w:eastAsia="MS Mincho"/>
          <w:color w:val="000000"/>
        </w:rPr>
        <w:t xml:space="preserve"> of the </w:t>
      </w:r>
      <w:proofErr w:type="spellStart"/>
      <w:r w:rsidRPr="00A261CA">
        <w:rPr>
          <w:rFonts w:eastAsia="MS Mincho"/>
          <w:color w:val="000000"/>
        </w:rPr>
        <w:t>Homeplanet</w:t>
      </w:r>
      <w:proofErr w:type="spellEnd"/>
      <w:r w:rsidRPr="00A261CA">
        <w:rPr>
          <w:rFonts w:eastAsia="MS Mincho"/>
          <w:color w:val="000000"/>
        </w:rPr>
        <w:t xml:space="preserve"> Defense Institute (Martin, </w:t>
      </w:r>
      <w:proofErr w:type="spellStart"/>
      <w:r w:rsidRPr="00A261CA">
        <w:rPr>
          <w:rFonts w:eastAsia="MS Mincho"/>
          <w:color w:val="000000"/>
        </w:rPr>
        <w:t>Homeplanet</w:t>
      </w:r>
      <w:proofErr w:type="spellEnd"/>
      <w:r w:rsidRPr="00A261CA">
        <w:rPr>
          <w:rFonts w:eastAsia="MS Mincho"/>
          <w:color w:val="000000"/>
        </w:rPr>
        <w:t xml:space="preserve"> Defense: Strategic Thought for a World in Crisis, chapter 1) </w:t>
      </w:r>
    </w:p>
    <w:p w:rsidR="004D43A9" w:rsidRDefault="004D43A9" w:rsidP="004D43A9">
      <w:r w:rsidRPr="004D43A9">
        <w:t xml:space="preserve">We now face multiple threats to our very existence. Rapid climate change, sudden </w:t>
      </w:r>
    </w:p>
    <w:p w:rsidR="004D43A9" w:rsidRDefault="004D43A9" w:rsidP="004D43A9">
      <w:r>
        <w:t>AND</w:t>
      </w:r>
    </w:p>
    <w:p w:rsidR="004D43A9" w:rsidRPr="004D43A9" w:rsidRDefault="004D43A9" w:rsidP="004D43A9">
      <w:proofErr w:type="gramStart"/>
      <w:r w:rsidRPr="004D43A9">
        <w:t>potentially</w:t>
      </w:r>
      <w:proofErr w:type="gramEnd"/>
      <w:r w:rsidRPr="004D43A9">
        <w:t xml:space="preserve"> catastrophic planetary threats as well as being the only preventable natural disaster. </w:t>
      </w:r>
    </w:p>
    <w:p w:rsidR="004D43A9" w:rsidRDefault="004D43A9" w:rsidP="004D43A9">
      <w:pPr>
        <w:rPr>
          <w:sz w:val="16"/>
          <w:szCs w:val="16"/>
        </w:rPr>
      </w:pPr>
    </w:p>
    <w:p w:rsidR="004D43A9" w:rsidRPr="00A261CA" w:rsidRDefault="004D43A9" w:rsidP="004D43A9">
      <w:pPr>
        <w:pStyle w:val="Heading4"/>
      </w:pPr>
      <w:r>
        <w:t>Colonization reduces the chance of nuclear war and guarantees human survival even if one happens</w:t>
      </w:r>
      <w:r w:rsidRPr="00A261CA">
        <w:t xml:space="preserve"> </w:t>
      </w:r>
    </w:p>
    <w:p w:rsidR="004D43A9" w:rsidRDefault="004D43A9" w:rsidP="004D43A9">
      <w:r w:rsidRPr="00A261CA">
        <w:rPr>
          <w:b/>
          <w:sz w:val="24"/>
        </w:rPr>
        <w:t>Stephens</w:t>
      </w:r>
      <w:r>
        <w:t xml:space="preserve">, </w:t>
      </w:r>
      <w:r w:rsidRPr="00A261CA">
        <w:rPr>
          <w:b/>
          <w:sz w:val="24"/>
        </w:rPr>
        <w:t>3</w:t>
      </w:r>
      <w:r w:rsidRPr="00A261CA">
        <w:t xml:space="preserve"> </w:t>
      </w:r>
    </w:p>
    <w:p w:rsidR="004D43A9" w:rsidRPr="00A261CA" w:rsidRDefault="004D43A9" w:rsidP="004D43A9">
      <w:r>
        <w:t>[</w:t>
      </w:r>
      <w:r w:rsidRPr="00A261CA">
        <w:t>Rex</w:t>
      </w:r>
      <w:r>
        <w:t>,</w:t>
      </w:r>
      <w:r w:rsidRPr="00A261CA">
        <w:t xml:space="preserve"> Quantum Theorist, The Preparation, http://www.thepreparation.net/Chap6.html</w:t>
      </w:r>
      <w:r>
        <w:t>]</w:t>
      </w:r>
    </w:p>
    <w:p w:rsidR="004D43A9" w:rsidRDefault="004D43A9" w:rsidP="004D43A9">
      <w:r w:rsidRPr="004D43A9">
        <w:t xml:space="preserve">The colonization of space would moderate many of the problems associated with the nuclear war </w:t>
      </w:r>
    </w:p>
    <w:p w:rsidR="004D43A9" w:rsidRDefault="004D43A9" w:rsidP="004D43A9">
      <w:r>
        <w:t>AND</w:t>
      </w:r>
    </w:p>
    <w:p w:rsidR="004D43A9" w:rsidRPr="004D43A9" w:rsidRDefault="004D43A9" w:rsidP="004D43A9">
      <w:proofErr w:type="gramStart"/>
      <w:r w:rsidRPr="004D43A9">
        <w:t>their</w:t>
      </w:r>
      <w:proofErr w:type="gramEnd"/>
      <w:r w:rsidRPr="004D43A9">
        <w:t xml:space="preserve"> lives better to meddle in Earth's (backward and unproductive) business.</w:t>
      </w:r>
    </w:p>
    <w:p w:rsidR="004D43A9" w:rsidRDefault="004D43A9" w:rsidP="004D43A9">
      <w:pPr>
        <w:pStyle w:val="tag"/>
        <w:rPr>
          <w:b w:val="0"/>
          <w:sz w:val="20"/>
        </w:rPr>
      </w:pPr>
    </w:p>
    <w:p w:rsidR="004D43A9" w:rsidRPr="009D41D2" w:rsidRDefault="004D43A9" w:rsidP="004D43A9"/>
    <w:p w:rsidR="004D43A9" w:rsidRDefault="004D43A9" w:rsidP="004D43A9">
      <w:pPr>
        <w:pStyle w:val="Heading2"/>
      </w:pPr>
      <w:proofErr w:type="spellStart"/>
      <w:r>
        <w:t>Adv</w:t>
      </w:r>
      <w:proofErr w:type="spellEnd"/>
      <w:r>
        <w:t xml:space="preserve"> 2 – Framing</w:t>
      </w:r>
    </w:p>
    <w:p w:rsidR="004D43A9" w:rsidRDefault="004D43A9" w:rsidP="004D43A9">
      <w:pPr>
        <w:pStyle w:val="Heading4"/>
      </w:pPr>
      <w:r>
        <w:t>Cooperative science projects like the plan make global cosmopolitanism an international necessity—the plan causes a shift in our collective mentalities.</w:t>
      </w:r>
    </w:p>
    <w:p w:rsidR="004D43A9" w:rsidRDefault="004D43A9" w:rsidP="004D43A9"/>
    <w:p w:rsidR="004D43A9" w:rsidRDefault="004D43A9" w:rsidP="004D43A9">
      <w:pPr>
        <w:pStyle w:val="Default"/>
        <w:rPr>
          <w:sz w:val="16"/>
        </w:rPr>
      </w:pPr>
      <w:r w:rsidRPr="00146025">
        <w:rPr>
          <w:rStyle w:val="StyleStyleBold12pt"/>
        </w:rPr>
        <w:t>Stuart 2009</w:t>
      </w:r>
      <w:r>
        <w:rPr>
          <w:sz w:val="16"/>
        </w:rPr>
        <w:t xml:space="preserve"> [Jill, </w:t>
      </w:r>
      <w:proofErr w:type="spellStart"/>
      <w:proofErr w:type="gramStart"/>
      <w:r>
        <w:rPr>
          <w:rStyle w:val="apple-style-span"/>
          <w:rFonts w:ascii="Arial" w:hAnsi="Arial" w:cs="Arial"/>
          <w:color w:val="000000"/>
          <w:sz w:val="16"/>
          <w:szCs w:val="18"/>
        </w:rPr>
        <w:t>Dr</w:t>
      </w:r>
      <w:proofErr w:type="spellEnd"/>
      <w:r>
        <w:rPr>
          <w:rStyle w:val="apple-style-span"/>
          <w:rFonts w:ascii="Arial" w:hAnsi="Arial" w:cs="Arial"/>
          <w:color w:val="000000"/>
          <w:sz w:val="16"/>
          <w:szCs w:val="18"/>
        </w:rPr>
        <w:t xml:space="preserve"> . </w:t>
      </w:r>
      <w:proofErr w:type="gramEnd"/>
      <w:r>
        <w:rPr>
          <w:rStyle w:val="apple-style-span"/>
          <w:rFonts w:ascii="Arial" w:hAnsi="Arial" w:cs="Arial"/>
          <w:color w:val="000000"/>
          <w:sz w:val="16"/>
          <w:szCs w:val="18"/>
        </w:rPr>
        <w:t xml:space="preserve"> Jill Stuart is LSE Fellow in Global Politics in the Department of Government at the London School of Economics and Political Science</w:t>
      </w:r>
      <w:r>
        <w:rPr>
          <w:rStyle w:val="apple-style-span"/>
          <w:rFonts w:ascii="Arial" w:hAnsi="Arial" w:cs="Arial"/>
          <w:sz w:val="16"/>
          <w:szCs w:val="18"/>
        </w:rPr>
        <w:t xml:space="preserve">, “Unbundling Sovereignty, Territory, and the State in Outer Space”, from </w:t>
      </w:r>
      <w:r>
        <w:rPr>
          <w:rStyle w:val="apple-style-span"/>
          <w:rFonts w:ascii="Arial" w:hAnsi="Arial" w:cs="Arial"/>
          <w:i/>
          <w:sz w:val="16"/>
          <w:szCs w:val="18"/>
        </w:rPr>
        <w:t>Securing Outer Space</w:t>
      </w:r>
      <w:proofErr w:type="gramStart"/>
      <w:r>
        <w:rPr>
          <w:rStyle w:val="apple-style-span"/>
          <w:rFonts w:ascii="Arial" w:hAnsi="Arial" w:cs="Arial"/>
          <w:i/>
          <w:sz w:val="16"/>
          <w:szCs w:val="18"/>
        </w:rPr>
        <w:t xml:space="preserve">, </w:t>
      </w:r>
      <w:r>
        <w:rPr>
          <w:rStyle w:val="apple-style-span"/>
          <w:rFonts w:ascii="Arial" w:hAnsi="Arial" w:cs="Arial"/>
          <w:sz w:val="16"/>
          <w:szCs w:val="18"/>
        </w:rPr>
        <w:t xml:space="preserve"> edited</w:t>
      </w:r>
      <w:proofErr w:type="gramEnd"/>
      <w:r>
        <w:rPr>
          <w:rStyle w:val="apple-style-span"/>
          <w:rFonts w:ascii="Arial" w:hAnsi="Arial" w:cs="Arial"/>
          <w:sz w:val="16"/>
          <w:szCs w:val="18"/>
        </w:rPr>
        <w:t xml:space="preserve"> by Bormann and Sheehan]</w:t>
      </w:r>
    </w:p>
    <w:p w:rsidR="004D43A9" w:rsidRDefault="004D43A9" w:rsidP="004D43A9">
      <w:r w:rsidRPr="004D43A9">
        <w:t xml:space="preserve">Regime theory provides a manner of </w:t>
      </w:r>
      <w:proofErr w:type="spellStart"/>
      <w:r w:rsidRPr="004D43A9">
        <w:t>analysing</w:t>
      </w:r>
      <w:proofErr w:type="spellEnd"/>
      <w:r w:rsidRPr="004D43A9">
        <w:t xml:space="preserve"> sovereignty as de-linked from territory. </w:t>
      </w:r>
    </w:p>
    <w:p w:rsidR="004D43A9" w:rsidRDefault="004D43A9" w:rsidP="004D43A9">
      <w:r>
        <w:t>AND</w:t>
      </w:r>
    </w:p>
    <w:p w:rsidR="004D43A9" w:rsidRPr="004D43A9" w:rsidRDefault="004D43A9" w:rsidP="004D43A9">
      <w:proofErr w:type="gramStart"/>
      <w:r w:rsidRPr="004D43A9">
        <w:t>the</w:t>
      </w:r>
      <w:proofErr w:type="gramEnd"/>
      <w:r w:rsidRPr="004D43A9">
        <w:t xml:space="preserve"> same "cosmos", meaning "order" and "universe" . </w:t>
      </w:r>
    </w:p>
    <w:p w:rsidR="004D43A9" w:rsidRPr="002722FA" w:rsidRDefault="004D43A9" w:rsidP="004D43A9">
      <w:pPr>
        <w:pStyle w:val="Heading4"/>
        <w:rPr>
          <w:rStyle w:val="underline"/>
          <w:b/>
        </w:rPr>
      </w:pPr>
      <w:r w:rsidRPr="002722FA">
        <w:rPr>
          <w:rStyle w:val="underline"/>
        </w:rPr>
        <w:t>Empirically proven, space engenders human unity</w:t>
      </w:r>
    </w:p>
    <w:p w:rsidR="004D43A9" w:rsidRPr="00E846D5" w:rsidRDefault="004D43A9" w:rsidP="004D43A9">
      <w:r w:rsidRPr="00E846D5">
        <w:rPr>
          <w:rStyle w:val="cite"/>
        </w:rPr>
        <w:t>Daley 07</w:t>
      </w:r>
      <w:r w:rsidRPr="00E846D5">
        <w:t xml:space="preserve"> (Tad, Why Progressives Should Care About Human Destiny in Space, August 11, p. 2, http://www.alternet.org/story/59310/?page=1)</w:t>
      </w:r>
    </w:p>
    <w:p w:rsidR="004D43A9" w:rsidRDefault="004D43A9" w:rsidP="004D43A9">
      <w:r w:rsidRPr="004D43A9">
        <w:t xml:space="preserve">And space has already shown that it can serve as perhaps the single greatest engine </w:t>
      </w:r>
    </w:p>
    <w:p w:rsidR="004D43A9" w:rsidRDefault="004D43A9" w:rsidP="004D43A9">
      <w:r>
        <w:t>AND</w:t>
      </w:r>
    </w:p>
    <w:p w:rsidR="004D43A9" w:rsidRPr="004D43A9" w:rsidRDefault="004D43A9" w:rsidP="004D43A9">
      <w:proofErr w:type="gramStart"/>
      <w:r w:rsidRPr="004D43A9">
        <w:t>whole</w:t>
      </w:r>
      <w:proofErr w:type="gramEnd"/>
      <w:r w:rsidRPr="004D43A9">
        <w:t xml:space="preserve">, apparently, enables one to see our planet as a whole. </w:t>
      </w:r>
    </w:p>
    <w:p w:rsidR="004D43A9" w:rsidRDefault="004D43A9" w:rsidP="004D43A9"/>
    <w:p w:rsidR="004D43A9" w:rsidRPr="00772CAB" w:rsidRDefault="004D43A9" w:rsidP="004D43A9">
      <w:pPr>
        <w:pStyle w:val="Heading4"/>
      </w:pPr>
      <w:r>
        <w:t>Concentrating on ENVIRONMENTAL problems in space encourages peaceful, cooperative action as opposed to militarization</w:t>
      </w:r>
    </w:p>
    <w:p w:rsidR="004D43A9" w:rsidRDefault="004D43A9" w:rsidP="004D43A9">
      <w:pPr>
        <w:rPr>
          <w:rStyle w:val="StyleBoldUnderline"/>
        </w:rPr>
      </w:pPr>
      <w:proofErr w:type="spellStart"/>
      <w:r w:rsidRPr="00146025">
        <w:rPr>
          <w:rStyle w:val="StyleStyleBold12pt"/>
        </w:rPr>
        <w:t>Moltz</w:t>
      </w:r>
      <w:proofErr w:type="spellEnd"/>
      <w:r w:rsidRPr="00146025">
        <w:rPr>
          <w:rStyle w:val="StyleStyleBold12pt"/>
        </w:rPr>
        <w:t>, 08</w:t>
      </w:r>
      <w:r>
        <w:rPr>
          <w:rStyle w:val="StyleBoldUnderline"/>
        </w:rPr>
        <w:t xml:space="preserve"> [</w:t>
      </w:r>
      <w:r>
        <w:rPr>
          <w:rStyle w:val="StyleBoldUnderline"/>
          <w:sz w:val="16"/>
        </w:rPr>
        <w:t xml:space="preserve">James </w:t>
      </w:r>
      <w:proofErr w:type="gramStart"/>
      <w:r>
        <w:rPr>
          <w:rStyle w:val="StyleBoldUnderline"/>
          <w:sz w:val="16"/>
        </w:rPr>
        <w:t>Clay</w:t>
      </w:r>
      <w:r>
        <w:rPr>
          <w:sz w:val="16"/>
        </w:rPr>
        <w:t xml:space="preserve"> ,Associate</w:t>
      </w:r>
      <w:proofErr w:type="gramEnd"/>
      <w:r>
        <w:rPr>
          <w:sz w:val="16"/>
        </w:rPr>
        <w:t xml:space="preserve"> Professor and Academic Associate for Security Studies,</w:t>
      </w:r>
      <w:r>
        <w:rPr>
          <w:rStyle w:val="StyleBoldUnderline"/>
        </w:rPr>
        <w:t xml:space="preserve"> , Politics of Space Security]</w:t>
      </w:r>
    </w:p>
    <w:p w:rsidR="004D43A9" w:rsidRDefault="004D43A9" w:rsidP="004D43A9">
      <w:pPr>
        <w:pStyle w:val="Default"/>
      </w:pPr>
    </w:p>
    <w:p w:rsidR="004D43A9" w:rsidRDefault="004D43A9" w:rsidP="004D43A9">
      <w:r w:rsidRPr="004D43A9">
        <w:t xml:space="preserve">What emerges from this </w:t>
      </w:r>
      <w:proofErr w:type="spellStart"/>
      <w:r w:rsidRPr="004D43A9">
        <w:t>revie</w:t>
      </w:r>
      <w:proofErr w:type="spellEnd"/>
      <w:r w:rsidRPr="004D43A9">
        <w:t xml:space="preserve">\v of the main conceptual roots of space </w:t>
      </w:r>
      <w:proofErr w:type="gramStart"/>
      <w:r w:rsidRPr="004D43A9">
        <w:t>policy</w:t>
      </w:r>
      <w:proofErr w:type="gramEnd"/>
      <w:r w:rsidRPr="004D43A9">
        <w:t xml:space="preserve"> </w:t>
      </w:r>
    </w:p>
    <w:p w:rsidR="004D43A9" w:rsidRDefault="004D43A9" w:rsidP="004D43A9">
      <w:r>
        <w:t>AND</w:t>
      </w:r>
    </w:p>
    <w:p w:rsidR="004D43A9" w:rsidRPr="004D43A9" w:rsidRDefault="004D43A9" w:rsidP="004D43A9">
      <w:proofErr w:type="gramStart"/>
      <w:r w:rsidRPr="004D43A9">
        <w:t>in</w:t>
      </w:r>
      <w:proofErr w:type="gramEnd"/>
      <w:r w:rsidRPr="004D43A9">
        <w:t xml:space="preserve"> recent efforts at orbital debris mitigation, as will be discussed later.)</w:t>
      </w:r>
    </w:p>
    <w:p w:rsidR="004D43A9" w:rsidRDefault="004D43A9" w:rsidP="004D43A9">
      <w:pPr>
        <w:pStyle w:val="Heading4"/>
      </w:pPr>
      <w:r>
        <w:t xml:space="preserve">And, now is key—we are at a tipping point.  Either you vote </w:t>
      </w:r>
      <w:proofErr w:type="spellStart"/>
      <w:r>
        <w:t>aff</w:t>
      </w:r>
      <w:proofErr w:type="spellEnd"/>
      <w:r>
        <w:t xml:space="preserve"> to endorse a critical cosmopolitanism or you cede control of outer space to the neo-cons.</w:t>
      </w:r>
    </w:p>
    <w:p w:rsidR="004D43A9" w:rsidRDefault="004D43A9" w:rsidP="004D43A9">
      <w:pPr>
        <w:rPr>
          <w:rStyle w:val="StyleBoldUnderline"/>
        </w:rPr>
      </w:pPr>
      <w:r w:rsidRPr="00146025">
        <w:rPr>
          <w:rStyle w:val="StyleStyleBold12pt"/>
        </w:rPr>
        <w:t xml:space="preserve">Dickens and </w:t>
      </w:r>
      <w:proofErr w:type="spellStart"/>
      <w:r w:rsidRPr="00146025">
        <w:rPr>
          <w:rStyle w:val="StyleStyleBold12pt"/>
        </w:rPr>
        <w:t>Ormrod</w:t>
      </w:r>
      <w:proofErr w:type="spellEnd"/>
      <w:r w:rsidRPr="00146025">
        <w:rPr>
          <w:rStyle w:val="StyleStyleBold12pt"/>
        </w:rPr>
        <w:t xml:space="preserve"> 07</w:t>
      </w:r>
      <w:r>
        <w:rPr>
          <w:b/>
        </w:rPr>
        <w:t xml:space="preserve"> – Professors at the University of Essex </w:t>
      </w:r>
      <w:r>
        <w:t>(Peter and James, August 2007, “Outer Space and Internal Nature: Towards a Sociology of the University” Sociology volume 41 number 4)</w:t>
      </w:r>
    </w:p>
    <w:p w:rsidR="004D43A9" w:rsidRDefault="004D43A9" w:rsidP="004D43A9">
      <w:r w:rsidRPr="004D43A9">
        <w:t xml:space="preserve">This article has explored some of the past relationships between humanity’s internal nature and the </w:t>
      </w:r>
    </w:p>
    <w:p w:rsidR="004D43A9" w:rsidRDefault="004D43A9" w:rsidP="004D43A9">
      <w:r>
        <w:t>AND</w:t>
      </w:r>
    </w:p>
    <w:p w:rsidR="004D43A9" w:rsidRPr="004D43A9" w:rsidRDefault="004D43A9" w:rsidP="004D43A9">
      <w:proofErr w:type="gramStart"/>
      <w:r w:rsidRPr="004D43A9">
        <w:t>which</w:t>
      </w:r>
      <w:proofErr w:type="gramEnd"/>
      <w:r w:rsidRPr="004D43A9">
        <w:t xml:space="preserve"> our understanding and use of outer space are contested in pivotal times.</w:t>
      </w:r>
    </w:p>
    <w:p w:rsidR="004D43A9" w:rsidRPr="00C5056B" w:rsidRDefault="004D43A9" w:rsidP="004D43A9">
      <w:pPr>
        <w:pStyle w:val="Heading4"/>
      </w:pPr>
      <w:r w:rsidRPr="000A557D">
        <w:t xml:space="preserve">Space Colonization means a consciousness shift ending conflict </w:t>
      </w:r>
    </w:p>
    <w:p w:rsidR="004D43A9" w:rsidRDefault="004D43A9" w:rsidP="004D43A9">
      <w:pPr>
        <w:pStyle w:val="Default"/>
        <w:rPr>
          <w:rStyle w:val="Heading4Char"/>
        </w:rPr>
      </w:pPr>
      <w:r w:rsidRPr="00EF1134">
        <w:rPr>
          <w:rStyle w:val="Heading4Char"/>
        </w:rPr>
        <w:t xml:space="preserve">Isaac Asimov, visionary genius, 1985 </w:t>
      </w:r>
      <w:r w:rsidRPr="004D43A9">
        <w:rPr>
          <w:rStyle w:val="Heading4Char"/>
          <w:b w:val="0"/>
          <w:bCs w:val="0"/>
          <w:iCs w:val="0"/>
        </w:rPr>
        <w:t>http://info.rutgers.edu/Library/Reference/Etext/Impact.of.Science.On.Society.hd/3/4</w:t>
      </w:r>
    </w:p>
    <w:p w:rsidR="004D43A9" w:rsidRDefault="004D43A9" w:rsidP="004D43A9">
      <w:pPr>
        <w:pStyle w:val="Default"/>
        <w:rPr>
          <w:sz w:val="16"/>
        </w:rPr>
      </w:pPr>
      <w:r w:rsidRPr="00EF1134">
        <w:rPr>
          <w:rStyle w:val="Heading4Char"/>
        </w:rPr>
        <w:t xml:space="preserve"> </w:t>
      </w:r>
      <w:r w:rsidRPr="00755BB0">
        <w:rPr>
          <w:b/>
          <w:sz w:val="16"/>
        </w:rPr>
        <w:t>I</w:t>
      </w:r>
      <w:r w:rsidRPr="00755BB0">
        <w:rPr>
          <w:sz w:val="16"/>
        </w:rPr>
        <w:t xml:space="preserve"> have a feeling that if we really expanded </w:t>
      </w:r>
    </w:p>
    <w:p w:rsidR="004D43A9" w:rsidRDefault="004D43A9" w:rsidP="004D43A9">
      <w:pPr>
        <w:pStyle w:val="Default"/>
        <w:rPr>
          <w:sz w:val="16"/>
        </w:rPr>
      </w:pPr>
      <w:r>
        <w:rPr>
          <w:sz w:val="16"/>
        </w:rPr>
        <w:t>AND</w:t>
      </w:r>
    </w:p>
    <w:p w:rsidR="004D43A9" w:rsidRDefault="004D43A9" w:rsidP="004D43A9">
      <w:pPr>
        <w:pStyle w:val="Default"/>
        <w:rPr>
          <w:sz w:val="16"/>
        </w:rPr>
      </w:pPr>
      <w:r w:rsidRPr="00755BB0">
        <w:rPr>
          <w:sz w:val="16"/>
        </w:rPr>
        <w:t xml:space="preserve"> </w:t>
      </w:r>
      <w:proofErr w:type="gramStart"/>
      <w:r w:rsidRPr="00755BB0">
        <w:rPr>
          <w:sz w:val="16"/>
        </w:rPr>
        <w:t>it</w:t>
      </w:r>
      <w:proofErr w:type="gramEnd"/>
      <w:r w:rsidRPr="00755BB0">
        <w:rPr>
          <w:sz w:val="16"/>
        </w:rPr>
        <w:t xml:space="preserve"> symbolizes what I believe in too.</w:t>
      </w:r>
    </w:p>
    <w:p w:rsidR="004D43A9" w:rsidRDefault="004D43A9" w:rsidP="004D43A9">
      <w:pPr>
        <w:pStyle w:val="tag"/>
      </w:pPr>
      <w:r>
        <w:t>The plan creates “SMART SPACE POWER,” that promotes cooperative international problem solving on numerous space issues</w:t>
      </w:r>
    </w:p>
    <w:p w:rsidR="004D43A9" w:rsidRDefault="004D43A9" w:rsidP="004D43A9">
      <w:pPr>
        <w:rPr>
          <w:rStyle w:val="cite"/>
        </w:rPr>
      </w:pPr>
      <w:proofErr w:type="spellStart"/>
      <w:r w:rsidRPr="00CE3990">
        <w:rPr>
          <w:rStyle w:val="cite"/>
          <w:highlight w:val="green"/>
        </w:rPr>
        <w:t>Sadeh</w:t>
      </w:r>
      <w:proofErr w:type="spellEnd"/>
      <w:r w:rsidRPr="00CE3990">
        <w:rPr>
          <w:rStyle w:val="cite"/>
          <w:highlight w:val="green"/>
        </w:rPr>
        <w:t>,</w:t>
      </w:r>
      <w:r w:rsidRPr="009A701C">
        <w:rPr>
          <w:rStyle w:val="cite"/>
        </w:rPr>
        <w:t xml:space="preserve"> </w:t>
      </w:r>
      <w:proofErr w:type="spellStart"/>
      <w:r w:rsidRPr="009A701C">
        <w:rPr>
          <w:rStyle w:val="cite"/>
        </w:rPr>
        <w:t>Asst</w:t>
      </w:r>
      <w:proofErr w:type="spellEnd"/>
      <w:r w:rsidRPr="009A701C">
        <w:rPr>
          <w:rStyle w:val="cite"/>
        </w:rPr>
        <w:t xml:space="preserve"> Professor Space Studies @ UND, &amp; </w:t>
      </w:r>
      <w:r w:rsidRPr="00CE3990">
        <w:rPr>
          <w:rStyle w:val="cite"/>
          <w:highlight w:val="green"/>
        </w:rPr>
        <w:t>Research Associate @ Space Policy institute @ GWU, ‘9</w:t>
      </w:r>
      <w:r w:rsidRPr="009A701C">
        <w:rPr>
          <w:rStyle w:val="cite"/>
        </w:rPr>
        <w:t xml:space="preserve"> </w:t>
      </w:r>
    </w:p>
    <w:p w:rsidR="004D43A9" w:rsidRPr="004D43A9" w:rsidRDefault="004D43A9" w:rsidP="004D43A9">
      <w:proofErr w:type="spellStart"/>
      <w:r w:rsidRPr="004D43A9">
        <w:t>Eligar</w:t>
      </w:r>
      <w:proofErr w:type="spellEnd"/>
      <w:r w:rsidRPr="004D43A9">
        <w:t xml:space="preserve">, </w:t>
      </w:r>
    </w:p>
    <w:p w:rsidR="004D43A9" w:rsidRDefault="004D43A9" w:rsidP="004D43A9">
      <w:r w:rsidRPr="004D43A9">
        <w:t xml:space="preserve">Is USA space leadership in the world effective? 6.1. </w:t>
      </w:r>
    </w:p>
    <w:p w:rsidR="004D43A9" w:rsidRDefault="004D43A9" w:rsidP="004D43A9">
      <w:r>
        <w:t>AND</w:t>
      </w:r>
    </w:p>
    <w:p w:rsidR="004D43A9" w:rsidRPr="004D43A9" w:rsidRDefault="004D43A9" w:rsidP="004D43A9">
      <w:proofErr w:type="gramStart"/>
      <w:r w:rsidRPr="004D43A9">
        <w:t>challenges</w:t>
      </w:r>
      <w:proofErr w:type="gramEnd"/>
      <w:r w:rsidRPr="004D43A9">
        <w:t xml:space="preserve">, like orbital debris proliferation and potentially hazardous near-Earth objects.  </w:t>
      </w:r>
    </w:p>
    <w:p w:rsidR="004D43A9" w:rsidRPr="00AF5046" w:rsidRDefault="004D43A9" w:rsidP="004D43A9"/>
    <w:p w:rsidR="00B45FE9" w:rsidRPr="00AF5046" w:rsidRDefault="00B45FE9" w:rsidP="007A3515">
      <w:bookmarkStart w:id="0" w:name="_GoBack"/>
      <w:bookmarkEnd w:id="0"/>
    </w:p>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3A9" w:rsidRDefault="004D43A9" w:rsidP="00E46E7E">
      <w:r>
        <w:separator/>
      </w:r>
    </w:p>
  </w:endnote>
  <w:endnote w:type="continuationSeparator" w:id="0">
    <w:p w:rsidR="004D43A9" w:rsidRDefault="004D43A9"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Franklin Gothic Heavy">
    <w:altName w:val="Arial"/>
    <w:charset w:val="00"/>
    <w:family w:val="swiss"/>
    <w:pitch w:val="variable"/>
    <w:sig w:usb0="00000287" w:usb1="00000000" w:usb2="00000000" w:usb3="00000000" w:csb0="0000009F" w:csb1="00000000"/>
  </w:font>
  <w:font w:name="Georgia">
    <w:panose1 w:val="02040502050405020303"/>
    <w:charset w:val="00"/>
    <w:family w:val="auto"/>
    <w:pitch w:val="variable"/>
    <w:sig w:usb0="00000287" w:usb1="000000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Sabon LT Std">
    <w:altName w:val="Sabon LT Std"/>
    <w:panose1 w:val="00000000000000000000"/>
    <w:charset w:val="00"/>
    <w:family w:val="roman"/>
    <w:notTrueType/>
    <w:pitch w:val="default"/>
    <w:sig w:usb0="00000003" w:usb1="00000000" w:usb2="00000000" w:usb3="00000000" w:csb0="00000001" w:csb1="00000000"/>
  </w:font>
  <w:font w:name="Malgun Gothic">
    <w:charset w:val="81"/>
    <w:family w:val="swiss"/>
    <w:pitch w:val="variable"/>
    <w:sig w:usb0="900002AF" w:usb1="29D77CFB" w:usb2="00000012" w:usb3="00000000" w:csb0="0008008D" w:csb1="00000000"/>
  </w:font>
  <w:font w:name="Times">
    <w:panose1 w:val="02000500000000000000"/>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Bell MT">
    <w:panose1 w:val="020205030603050203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imSun">
    <w:altName w:val="宋体"/>
    <w:panose1 w:val="00000000000000000000"/>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3A9" w:rsidRDefault="004D43A9" w:rsidP="00E46E7E">
      <w:r>
        <w:separator/>
      </w:r>
    </w:p>
  </w:footnote>
  <w:footnote w:type="continuationSeparator" w:id="0">
    <w:p w:rsidR="004D43A9" w:rsidRDefault="004D43A9"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69C"/>
    <w:multiLevelType w:val="hybridMultilevel"/>
    <w:tmpl w:val="284E8D92"/>
    <w:lvl w:ilvl="0" w:tplc="A8D20EBC">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17A73"/>
    <w:multiLevelType w:val="hybridMultilevel"/>
    <w:tmpl w:val="D1867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940B9"/>
    <w:multiLevelType w:val="hybridMultilevel"/>
    <w:tmpl w:val="68D65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424837"/>
    <w:multiLevelType w:val="hybridMultilevel"/>
    <w:tmpl w:val="F7340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11F43"/>
    <w:multiLevelType w:val="hybridMultilevel"/>
    <w:tmpl w:val="5DFA9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E35B4F"/>
    <w:multiLevelType w:val="hybridMultilevel"/>
    <w:tmpl w:val="AF306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520C4F"/>
    <w:multiLevelType w:val="hybridMultilevel"/>
    <w:tmpl w:val="D1008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E6288F"/>
    <w:multiLevelType w:val="hybridMultilevel"/>
    <w:tmpl w:val="0D780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C43411"/>
    <w:multiLevelType w:val="hybridMultilevel"/>
    <w:tmpl w:val="07F23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4F1990"/>
    <w:multiLevelType w:val="hybridMultilevel"/>
    <w:tmpl w:val="3CEC7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314E29D3"/>
    <w:multiLevelType w:val="hybridMultilevel"/>
    <w:tmpl w:val="4B16E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FF5F50"/>
    <w:multiLevelType w:val="hybridMultilevel"/>
    <w:tmpl w:val="EDE40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E1BA1"/>
    <w:multiLevelType w:val="hybridMultilevel"/>
    <w:tmpl w:val="75A49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4510A9E"/>
    <w:multiLevelType w:val="hybridMultilevel"/>
    <w:tmpl w:val="0F660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D00056"/>
    <w:multiLevelType w:val="hybridMultilevel"/>
    <w:tmpl w:val="8E387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D164A"/>
    <w:multiLevelType w:val="hybridMultilevel"/>
    <w:tmpl w:val="5822A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460D5A"/>
    <w:multiLevelType w:val="hybridMultilevel"/>
    <w:tmpl w:val="DC9E4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100DDD"/>
    <w:multiLevelType w:val="hybridMultilevel"/>
    <w:tmpl w:val="7C86A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69D16C3"/>
    <w:multiLevelType w:val="hybridMultilevel"/>
    <w:tmpl w:val="B4E68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CD2630"/>
    <w:multiLevelType w:val="hybridMultilevel"/>
    <w:tmpl w:val="2954F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0C03A2"/>
    <w:multiLevelType w:val="hybridMultilevel"/>
    <w:tmpl w:val="2CA28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4159A8"/>
    <w:multiLevelType w:val="hybridMultilevel"/>
    <w:tmpl w:val="66646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A47937"/>
    <w:multiLevelType w:val="hybridMultilevel"/>
    <w:tmpl w:val="AB28C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4695EBC"/>
    <w:multiLevelType w:val="hybridMultilevel"/>
    <w:tmpl w:val="49BAB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7661D8"/>
    <w:multiLevelType w:val="hybridMultilevel"/>
    <w:tmpl w:val="884A1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0302D6"/>
    <w:multiLevelType w:val="hybridMultilevel"/>
    <w:tmpl w:val="D0D2A1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2A58A9"/>
    <w:multiLevelType w:val="hybridMultilevel"/>
    <w:tmpl w:val="E02208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610AE3"/>
    <w:multiLevelType w:val="hybridMultilevel"/>
    <w:tmpl w:val="299236DC"/>
    <w:lvl w:ilvl="0" w:tplc="414A3E2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B51179"/>
    <w:multiLevelType w:val="hybridMultilevel"/>
    <w:tmpl w:val="BC2673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10"/>
  </w:num>
  <w:num w:numId="4">
    <w:abstractNumId w:val="26"/>
  </w:num>
  <w:num w:numId="5">
    <w:abstractNumId w:val="7"/>
  </w:num>
  <w:num w:numId="6">
    <w:abstractNumId w:val="4"/>
  </w:num>
  <w:num w:numId="7">
    <w:abstractNumId w:val="15"/>
  </w:num>
  <w:num w:numId="8">
    <w:abstractNumId w:val="32"/>
  </w:num>
  <w:num w:numId="9">
    <w:abstractNumId w:val="30"/>
  </w:num>
  <w:num w:numId="10">
    <w:abstractNumId w:val="28"/>
  </w:num>
  <w:num w:numId="11">
    <w:abstractNumId w:val="24"/>
  </w:num>
  <w:num w:numId="12">
    <w:abstractNumId w:val="19"/>
  </w:num>
  <w:num w:numId="13">
    <w:abstractNumId w:val="16"/>
  </w:num>
  <w:num w:numId="14">
    <w:abstractNumId w:val="6"/>
  </w:num>
  <w:num w:numId="15">
    <w:abstractNumId w:val="0"/>
  </w:num>
  <w:num w:numId="16">
    <w:abstractNumId w:val="18"/>
  </w:num>
  <w:num w:numId="17">
    <w:abstractNumId w:val="23"/>
  </w:num>
  <w:num w:numId="18">
    <w:abstractNumId w:val="12"/>
  </w:num>
  <w:num w:numId="19">
    <w:abstractNumId w:val="11"/>
  </w:num>
  <w:num w:numId="20">
    <w:abstractNumId w:val="5"/>
  </w:num>
  <w:num w:numId="21">
    <w:abstractNumId w:val="1"/>
  </w:num>
  <w:num w:numId="22">
    <w:abstractNumId w:val="13"/>
  </w:num>
  <w:num w:numId="23">
    <w:abstractNumId w:val="3"/>
  </w:num>
  <w:num w:numId="24">
    <w:abstractNumId w:val="25"/>
  </w:num>
  <w:num w:numId="25">
    <w:abstractNumId w:val="2"/>
  </w:num>
  <w:num w:numId="26">
    <w:abstractNumId w:val="27"/>
  </w:num>
  <w:num w:numId="27">
    <w:abstractNumId w:val="17"/>
  </w:num>
  <w:num w:numId="28">
    <w:abstractNumId w:val="29"/>
  </w:num>
  <w:num w:numId="29">
    <w:abstractNumId w:val="22"/>
  </w:num>
  <w:num w:numId="30">
    <w:abstractNumId w:val="9"/>
  </w:num>
  <w:num w:numId="31">
    <w:abstractNumId w:val="8"/>
  </w:num>
  <w:num w:numId="32">
    <w:abstractNumId w:val="31"/>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A9"/>
    <w:rsid w:val="00003652"/>
    <w:rsid w:val="000068C2"/>
    <w:rsid w:val="000140EC"/>
    <w:rsid w:val="00016A35"/>
    <w:rsid w:val="00032E1A"/>
    <w:rsid w:val="00064CCE"/>
    <w:rsid w:val="00074DAD"/>
    <w:rsid w:val="0008576C"/>
    <w:rsid w:val="000C16B3"/>
    <w:rsid w:val="001408C0"/>
    <w:rsid w:val="00143FD7"/>
    <w:rsid w:val="001463FB"/>
    <w:rsid w:val="00186DB7"/>
    <w:rsid w:val="001D7626"/>
    <w:rsid w:val="00226BB7"/>
    <w:rsid w:val="002613DA"/>
    <w:rsid w:val="002A309E"/>
    <w:rsid w:val="002B6353"/>
    <w:rsid w:val="002B68C8"/>
    <w:rsid w:val="002D152C"/>
    <w:rsid w:val="002F35F4"/>
    <w:rsid w:val="002F3E28"/>
    <w:rsid w:val="002F40E6"/>
    <w:rsid w:val="00303E5B"/>
    <w:rsid w:val="00313226"/>
    <w:rsid w:val="0031425E"/>
    <w:rsid w:val="00325059"/>
    <w:rsid w:val="00357719"/>
    <w:rsid w:val="0036739B"/>
    <w:rsid w:val="00374144"/>
    <w:rsid w:val="003A7643"/>
    <w:rsid w:val="003B3EC7"/>
    <w:rsid w:val="003B58F4"/>
    <w:rsid w:val="003F42AF"/>
    <w:rsid w:val="00412F6D"/>
    <w:rsid w:val="0042635A"/>
    <w:rsid w:val="00466B6F"/>
    <w:rsid w:val="004B3188"/>
    <w:rsid w:val="004B3DB3"/>
    <w:rsid w:val="004B64B0"/>
    <w:rsid w:val="004C63B5"/>
    <w:rsid w:val="004D43A9"/>
    <w:rsid w:val="004D461E"/>
    <w:rsid w:val="004E03AD"/>
    <w:rsid w:val="00517479"/>
    <w:rsid w:val="00565FB7"/>
    <w:rsid w:val="005A0BE5"/>
    <w:rsid w:val="005C0E1F"/>
    <w:rsid w:val="005E0D2B"/>
    <w:rsid w:val="005E2C99"/>
    <w:rsid w:val="005E50DA"/>
    <w:rsid w:val="00672258"/>
    <w:rsid w:val="0067575B"/>
    <w:rsid w:val="00676F12"/>
    <w:rsid w:val="00692C26"/>
    <w:rsid w:val="006B6A42"/>
    <w:rsid w:val="006C5712"/>
    <w:rsid w:val="006F2D3D"/>
    <w:rsid w:val="00700835"/>
    <w:rsid w:val="00705CB1"/>
    <w:rsid w:val="00726F87"/>
    <w:rsid w:val="007333B9"/>
    <w:rsid w:val="00756E08"/>
    <w:rsid w:val="00791B7D"/>
    <w:rsid w:val="007A3515"/>
    <w:rsid w:val="007D7924"/>
    <w:rsid w:val="007E470C"/>
    <w:rsid w:val="007E5F71"/>
    <w:rsid w:val="00821415"/>
    <w:rsid w:val="00827AD9"/>
    <w:rsid w:val="0083768F"/>
    <w:rsid w:val="008458E0"/>
    <w:rsid w:val="00863688"/>
    <w:rsid w:val="008C27FB"/>
    <w:rsid w:val="008C41F4"/>
    <w:rsid w:val="008C593F"/>
    <w:rsid w:val="008D6709"/>
    <w:rsid w:val="00907441"/>
    <w:rsid w:val="0091595A"/>
    <w:rsid w:val="009165EA"/>
    <w:rsid w:val="009829F2"/>
    <w:rsid w:val="00993F61"/>
    <w:rsid w:val="009B0746"/>
    <w:rsid w:val="009C198B"/>
    <w:rsid w:val="009D207E"/>
    <w:rsid w:val="009E5822"/>
    <w:rsid w:val="009E691A"/>
    <w:rsid w:val="00A074CB"/>
    <w:rsid w:val="00A369C4"/>
    <w:rsid w:val="00A411E3"/>
    <w:rsid w:val="00A47986"/>
    <w:rsid w:val="00A71BC9"/>
    <w:rsid w:val="00A91A24"/>
    <w:rsid w:val="00AB00AB"/>
    <w:rsid w:val="00AC0E99"/>
    <w:rsid w:val="00AD6C06"/>
    <w:rsid w:val="00AF0334"/>
    <w:rsid w:val="00AF1E67"/>
    <w:rsid w:val="00AF5046"/>
    <w:rsid w:val="00AF70D4"/>
    <w:rsid w:val="00B169A1"/>
    <w:rsid w:val="00B33E0C"/>
    <w:rsid w:val="00B45FE9"/>
    <w:rsid w:val="00B55D49"/>
    <w:rsid w:val="00B65E97"/>
    <w:rsid w:val="00B84180"/>
    <w:rsid w:val="00BB2DC5"/>
    <w:rsid w:val="00BC37F3"/>
    <w:rsid w:val="00BE63EA"/>
    <w:rsid w:val="00C42A3C"/>
    <w:rsid w:val="00C5008B"/>
    <w:rsid w:val="00CD2C6D"/>
    <w:rsid w:val="00CF1A0F"/>
    <w:rsid w:val="00D36252"/>
    <w:rsid w:val="00D4330B"/>
    <w:rsid w:val="00D460F1"/>
    <w:rsid w:val="00D51B44"/>
    <w:rsid w:val="00D6085D"/>
    <w:rsid w:val="00D66D57"/>
    <w:rsid w:val="00D81480"/>
    <w:rsid w:val="00D82B92"/>
    <w:rsid w:val="00DA2E40"/>
    <w:rsid w:val="00DA5BF8"/>
    <w:rsid w:val="00DC71AA"/>
    <w:rsid w:val="00DD2FAB"/>
    <w:rsid w:val="00DE627C"/>
    <w:rsid w:val="00DF1850"/>
    <w:rsid w:val="00E1650D"/>
    <w:rsid w:val="00E46E7E"/>
    <w:rsid w:val="00E95631"/>
    <w:rsid w:val="00EF5C40"/>
    <w:rsid w:val="00F1173B"/>
    <w:rsid w:val="00F45F2E"/>
    <w:rsid w:val="00F503C7"/>
    <w:rsid w:val="00FA538E"/>
    <w:rsid w:val="00FC7755"/>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B6A42"/>
    <w:rPr>
      <w:rFonts w:ascii="Calibri" w:hAnsi="Calibri"/>
      <w:sz w:val="22"/>
    </w:rPr>
  </w:style>
  <w:style w:type="paragraph" w:styleId="Heading1">
    <w:name w:val="heading 1"/>
    <w:aliases w:val="Pocket"/>
    <w:basedOn w:val="Normal"/>
    <w:next w:val="Normal"/>
    <w:link w:val="Heading1Char"/>
    <w:uiPriority w:val="1"/>
    <w:qFormat/>
    <w:rsid w:val="006B6A4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
    <w:basedOn w:val="Normal"/>
    <w:next w:val="Normal"/>
    <w:link w:val="Heading2Char"/>
    <w:uiPriority w:val="2"/>
    <w:unhideWhenUsed/>
    <w:qFormat/>
    <w:rsid w:val="006B6A4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6B6A4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heading 2,Heading 2 Char2 Char, Ch,Heading 2 Char1 Char Char,Heading 2 Char Char Char Char,TAG,small text,Big card,body,Normal Tag,Ch,no read,No Spacing211,No Spacing12,No Spacing2111,No Spacing4,No Spacing11111,No Spacing21,No Spacing5"/>
    <w:basedOn w:val="Normal"/>
    <w:next w:val="Normal"/>
    <w:link w:val="Heading4Char"/>
    <w:uiPriority w:val="4"/>
    <w:unhideWhenUsed/>
    <w:qFormat/>
    <w:rsid w:val="006B6A42"/>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6B6A42"/>
    <w:rPr>
      <w:rFonts w:asciiTheme="majorHAnsi" w:eastAsiaTheme="majorEastAsia" w:hAnsiTheme="majorHAnsi" w:cstheme="majorBidi"/>
      <w:b/>
      <w:bCs/>
      <w:sz w:val="52"/>
      <w:szCs w:val="52"/>
    </w:rPr>
  </w:style>
  <w:style w:type="character" w:customStyle="1" w:styleId="Heading2Char">
    <w:name w:val="Heading 2 Char"/>
    <w:aliases w:val="Hat Char,BlockText Char"/>
    <w:basedOn w:val="DefaultParagraphFont"/>
    <w:link w:val="Heading2"/>
    <w:uiPriority w:val="2"/>
    <w:rsid w:val="006B6A42"/>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qFormat/>
    <w:rsid w:val="006B6A42"/>
    <w:rPr>
      <w:rFonts w:asciiTheme="majorHAnsi" w:eastAsiaTheme="majorEastAsia" w:hAnsiTheme="majorHAnsi" w:cstheme="majorBidi"/>
      <w:b/>
      <w:bCs/>
      <w:sz w:val="32"/>
      <w:u w:val="single"/>
    </w:rPr>
  </w:style>
  <w:style w:type="character" w:customStyle="1" w:styleId="Heading4Char">
    <w:name w:val="Heading 4 Char"/>
    <w:aliases w:val="Tag Char,heading 2 Char,Heading 2 Char2 Char Char, Ch Char,Heading 2 Char1 Char Char Char,Heading 2 Char Char Char Char Char,TAG Char,small text Char,Big card Char,body Char,Normal Tag Char,Ch Char,no read Char,No Spacing211 Char"/>
    <w:basedOn w:val="DefaultParagraphFont"/>
    <w:link w:val="Heading4"/>
    <w:qFormat/>
    <w:rsid w:val="006B6A42"/>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bold underline,normal card text,qualifications in card,qualifications"/>
    <w:basedOn w:val="DefaultParagraphFont"/>
    <w:uiPriority w:val="7"/>
    <w:qFormat/>
    <w:rsid w:val="006B6A42"/>
    <w:rPr>
      <w:rFonts w:ascii="Calibri" w:hAnsi="Calibri"/>
      <w:b/>
      <w:i w:val="0"/>
      <w:iCs/>
      <w:sz w:val="22"/>
      <w:u w:val="single"/>
      <w:bdr w:val="single" w:sz="18" w:space="0" w:color="auto"/>
    </w:rPr>
  </w:style>
  <w:style w:type="paragraph" w:styleId="NoSpacing">
    <w:name w:val="No Spacing"/>
    <w:uiPriority w:val="1"/>
    <w:rsid w:val="006B6A42"/>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6B6A42"/>
    <w:rPr>
      <w:b/>
      <w:sz w:val="26"/>
      <w:u w:val="none"/>
    </w:rPr>
  </w:style>
  <w:style w:type="character" w:customStyle="1" w:styleId="StyleBoldUnderline">
    <w:name w:val="Style Bold Underline"/>
    <w:aliases w:val="Intense Emphasis,Underline,Intense Emphasis1,apple-style-span + 6 pt,Bold,Kern at 16 pt,Intense Emphasis11,Intense Emphasis2,HHeading 3 + 12 pt,Cards + Font: 12 pt Char,Citation Char Char Char,Style,Intense Emphasis111,ci,c,9.5 pt"/>
    <w:basedOn w:val="DefaultParagraphFont"/>
    <w:uiPriority w:val="6"/>
    <w:qFormat/>
    <w:rsid w:val="006B6A42"/>
    <w:rPr>
      <w:b/>
      <w:sz w:val="22"/>
      <w:u w:val="single"/>
    </w:rPr>
  </w:style>
  <w:style w:type="paragraph" w:styleId="DocumentMap">
    <w:name w:val="Document Map"/>
    <w:basedOn w:val="Normal"/>
    <w:link w:val="DocumentMapChar"/>
    <w:uiPriority w:val="99"/>
    <w:semiHidden/>
    <w:unhideWhenUsed/>
    <w:rsid w:val="006B6A42"/>
    <w:rPr>
      <w:rFonts w:ascii="Lucida Grande" w:hAnsi="Lucida Grande" w:cs="Lucida Grande"/>
    </w:rPr>
  </w:style>
  <w:style w:type="character" w:customStyle="1" w:styleId="DocumentMapChar">
    <w:name w:val="Document Map Char"/>
    <w:basedOn w:val="DefaultParagraphFont"/>
    <w:link w:val="DocumentMap"/>
    <w:uiPriority w:val="99"/>
    <w:semiHidden/>
    <w:rsid w:val="006B6A42"/>
    <w:rPr>
      <w:rFonts w:ascii="Lucida Grande" w:hAnsi="Lucida Grande" w:cs="Lucida Grande"/>
      <w:sz w:val="22"/>
    </w:rPr>
  </w:style>
  <w:style w:type="paragraph" w:styleId="ListParagraph">
    <w:name w:val="List Paragraph"/>
    <w:basedOn w:val="Normal"/>
    <w:uiPriority w:val="34"/>
    <w:qFormat/>
    <w:rsid w:val="006B6A42"/>
    <w:pPr>
      <w:ind w:left="720"/>
      <w:contextualSpacing/>
    </w:pPr>
  </w:style>
  <w:style w:type="paragraph" w:styleId="Header">
    <w:name w:val="header"/>
    <w:basedOn w:val="Normal"/>
    <w:link w:val="HeaderChar"/>
    <w:uiPriority w:val="99"/>
    <w:unhideWhenUsed/>
    <w:rsid w:val="006B6A42"/>
    <w:pPr>
      <w:tabs>
        <w:tab w:val="center" w:pos="4320"/>
        <w:tab w:val="right" w:pos="8640"/>
      </w:tabs>
    </w:pPr>
  </w:style>
  <w:style w:type="character" w:customStyle="1" w:styleId="HeaderChar">
    <w:name w:val="Header Char"/>
    <w:basedOn w:val="DefaultParagraphFont"/>
    <w:link w:val="Header"/>
    <w:uiPriority w:val="99"/>
    <w:rsid w:val="006B6A42"/>
    <w:rPr>
      <w:rFonts w:ascii="Calibri" w:hAnsi="Calibri"/>
      <w:sz w:val="22"/>
    </w:rPr>
  </w:style>
  <w:style w:type="paragraph" w:styleId="Footer">
    <w:name w:val="footer"/>
    <w:basedOn w:val="Normal"/>
    <w:link w:val="FooterChar"/>
    <w:uiPriority w:val="99"/>
    <w:unhideWhenUsed/>
    <w:rsid w:val="006B6A42"/>
    <w:pPr>
      <w:tabs>
        <w:tab w:val="center" w:pos="4320"/>
        <w:tab w:val="right" w:pos="8640"/>
      </w:tabs>
    </w:pPr>
  </w:style>
  <w:style w:type="character" w:customStyle="1" w:styleId="FooterChar">
    <w:name w:val="Footer Char"/>
    <w:basedOn w:val="DefaultParagraphFont"/>
    <w:link w:val="Footer"/>
    <w:uiPriority w:val="99"/>
    <w:rsid w:val="006B6A42"/>
    <w:rPr>
      <w:rFonts w:ascii="Calibri" w:hAnsi="Calibri"/>
      <w:sz w:val="22"/>
    </w:rPr>
  </w:style>
  <w:style w:type="character" w:styleId="PageNumber">
    <w:name w:val="page number"/>
    <w:basedOn w:val="DefaultParagraphFont"/>
    <w:uiPriority w:val="99"/>
    <w:semiHidden/>
    <w:unhideWhenUsed/>
    <w:rsid w:val="006B6A42"/>
  </w:style>
  <w:style w:type="character" w:styleId="Hyperlink">
    <w:name w:val="Hyperlink"/>
    <w:aliases w:val="heading 1 (block title),Important,Read,Internet Link,Card Text"/>
    <w:basedOn w:val="DefaultParagraphFont"/>
    <w:uiPriority w:val="99"/>
    <w:unhideWhenUsed/>
    <w:rsid w:val="006B6A42"/>
    <w:rPr>
      <w:color w:val="0000FF" w:themeColor="hyperlink"/>
      <w:u w:val="single"/>
    </w:rPr>
  </w:style>
  <w:style w:type="character" w:customStyle="1" w:styleId="cite">
    <w:name w:val="cite"/>
    <w:aliases w:val="Heading 3 Char Char Char,Heading 3 Char1,Heading 3 Char Char1,Read Char Char1,Heading 3 Char1 Char Char Char,Heading 3 Char Char1 Char Char Char,Read Char Char1 Char Char Char,Read Char Char Char,Char Char Char,Char Char2,Underlined Text Char"/>
    <w:basedOn w:val="DefaultParagraphFont"/>
    <w:qFormat/>
    <w:rsid w:val="004D43A9"/>
    <w:rPr>
      <w:rFonts w:ascii="Times New Roman" w:hAnsi="Times New Roman"/>
      <w:b/>
      <w:sz w:val="24"/>
    </w:rPr>
  </w:style>
  <w:style w:type="paragraph" w:customStyle="1" w:styleId="tag">
    <w:name w:val="tag"/>
    <w:aliases w:val="Dont use,Very Small Text,Card Format,Small Text,No Spacing112,No Spacing1,No Spacing111,No Spacing11,No Spacing2,Debate Text,Read stuff,No Spacing1111,No Spacing3,tags,Card"/>
    <w:basedOn w:val="Normal"/>
    <w:next w:val="Normal"/>
    <w:qFormat/>
    <w:rsid w:val="004D43A9"/>
    <w:rPr>
      <w:rFonts w:ascii="Times New Roman" w:eastAsia="Times New Roman" w:hAnsi="Times New Roman" w:cs="Times New Roman"/>
      <w:b/>
      <w:sz w:val="24"/>
      <w:szCs w:val="20"/>
    </w:rPr>
  </w:style>
  <w:style w:type="paragraph" w:customStyle="1" w:styleId="card">
    <w:name w:val="card"/>
    <w:aliases w:val="Medium Grid 21"/>
    <w:basedOn w:val="Normal"/>
    <w:next w:val="Normal"/>
    <w:link w:val="cardChar"/>
    <w:uiPriority w:val="1"/>
    <w:qFormat/>
    <w:rsid w:val="004D43A9"/>
    <w:pPr>
      <w:ind w:left="288" w:right="288"/>
    </w:pPr>
    <w:rPr>
      <w:rFonts w:ascii="Times New Roman" w:eastAsia="Times New Roman" w:hAnsi="Times New Roman" w:cs="Times New Roman"/>
      <w:szCs w:val="20"/>
    </w:rPr>
  </w:style>
  <w:style w:type="character" w:customStyle="1" w:styleId="cardChar">
    <w:name w:val="card Char"/>
    <w:basedOn w:val="DefaultParagraphFont"/>
    <w:link w:val="card"/>
    <w:uiPriority w:val="1"/>
    <w:rsid w:val="004D43A9"/>
    <w:rPr>
      <w:rFonts w:ascii="Times New Roman" w:eastAsia="Times New Roman" w:hAnsi="Times New Roman" w:cs="Times New Roman"/>
      <w:sz w:val="22"/>
      <w:szCs w:val="20"/>
    </w:rPr>
  </w:style>
  <w:style w:type="character" w:customStyle="1" w:styleId="underline">
    <w:name w:val="underline"/>
    <w:basedOn w:val="DefaultParagraphFont"/>
    <w:link w:val="textbold"/>
    <w:qFormat/>
    <w:rsid w:val="004D43A9"/>
    <w:rPr>
      <w:b/>
      <w:u w:val="single"/>
    </w:rPr>
  </w:style>
  <w:style w:type="paragraph" w:customStyle="1" w:styleId="textbold">
    <w:name w:val="text bold"/>
    <w:basedOn w:val="Normal"/>
    <w:link w:val="underline"/>
    <w:qFormat/>
    <w:rsid w:val="004D43A9"/>
    <w:pPr>
      <w:ind w:left="720"/>
      <w:jc w:val="both"/>
    </w:pPr>
    <w:rPr>
      <w:rFonts w:asciiTheme="minorHAnsi" w:hAnsiTheme="minorHAnsi"/>
      <w:b/>
      <w:sz w:val="24"/>
      <w:u w:val="single"/>
    </w:rPr>
  </w:style>
  <w:style w:type="character" w:customStyle="1" w:styleId="Emphasis2">
    <w:name w:val="Emphasis2"/>
    <w:basedOn w:val="DefaultParagraphFont"/>
    <w:rsid w:val="004D43A9"/>
    <w:rPr>
      <w:rFonts w:ascii="Franklin Gothic Heavy" w:hAnsi="Franklin Gothic Heavy"/>
      <w:iCs/>
      <w:u w:val="single"/>
    </w:rPr>
  </w:style>
  <w:style w:type="character" w:customStyle="1" w:styleId="apple-style-span">
    <w:name w:val="apple-style-span"/>
    <w:rsid w:val="004D43A9"/>
  </w:style>
  <w:style w:type="paragraph" w:customStyle="1" w:styleId="Default">
    <w:name w:val="Default"/>
    <w:basedOn w:val="Normal"/>
    <w:rsid w:val="004D43A9"/>
    <w:pPr>
      <w:autoSpaceDE w:val="0"/>
      <w:autoSpaceDN w:val="0"/>
      <w:adjustRightInd w:val="0"/>
      <w:spacing w:after="200" w:line="276" w:lineRule="auto"/>
    </w:pPr>
    <w:rPr>
      <w:rFonts w:ascii="Georgia" w:eastAsia="Calibri" w:hAnsi="Georgia" w:cs="AKDPE C+ Utopia"/>
    </w:rPr>
  </w:style>
  <w:style w:type="paragraph" w:customStyle="1" w:styleId="CM51">
    <w:name w:val="CM5+1"/>
    <w:basedOn w:val="Default"/>
    <w:next w:val="Default"/>
    <w:uiPriority w:val="99"/>
    <w:rsid w:val="004D43A9"/>
    <w:pPr>
      <w:spacing w:line="243" w:lineRule="atLeast"/>
    </w:pPr>
  </w:style>
  <w:style w:type="paragraph" w:customStyle="1" w:styleId="CM121">
    <w:name w:val="CM12+1"/>
    <w:basedOn w:val="Default"/>
    <w:next w:val="Default"/>
    <w:uiPriority w:val="99"/>
    <w:rsid w:val="004D43A9"/>
    <w:pPr>
      <w:spacing w:line="260" w:lineRule="atLeast"/>
    </w:pPr>
  </w:style>
  <w:style w:type="paragraph" w:customStyle="1" w:styleId="Underlining">
    <w:name w:val="Underlining"/>
    <w:basedOn w:val="Normal"/>
    <w:next w:val="Normal"/>
    <w:link w:val="UnderliningChar"/>
    <w:qFormat/>
    <w:rsid w:val="004D43A9"/>
    <w:rPr>
      <w:rFonts w:ascii="Arial Narrow" w:eastAsia="Times New Roman" w:hAnsi="Arial Narrow" w:cs="Times New Roman"/>
      <w:u w:val="single"/>
    </w:rPr>
  </w:style>
  <w:style w:type="character" w:customStyle="1" w:styleId="UnderliningChar">
    <w:name w:val="Underlining Char"/>
    <w:basedOn w:val="DefaultParagraphFont"/>
    <w:link w:val="Underlining"/>
    <w:rsid w:val="004D43A9"/>
    <w:rPr>
      <w:rFonts w:ascii="Arial Narrow" w:eastAsia="Times New Roman" w:hAnsi="Arial Narrow" w:cs="Times New Roman"/>
      <w:sz w:val="22"/>
      <w:u w:val="single"/>
    </w:rPr>
  </w:style>
  <w:style w:type="paragraph" w:customStyle="1" w:styleId="MicroText">
    <w:name w:val="MicroText"/>
    <w:basedOn w:val="Normal"/>
    <w:next w:val="Normal"/>
    <w:link w:val="MicroTextChar"/>
    <w:rsid w:val="004D43A9"/>
    <w:rPr>
      <w:rFonts w:ascii="Arial Narrow" w:eastAsia="Times New Roman" w:hAnsi="Arial Narrow" w:cs="Times New Roman"/>
      <w:sz w:val="12"/>
    </w:rPr>
  </w:style>
  <w:style w:type="character" w:customStyle="1" w:styleId="MicroTextChar">
    <w:name w:val="MicroText Char"/>
    <w:basedOn w:val="DefaultParagraphFont"/>
    <w:link w:val="MicroText"/>
    <w:rsid w:val="004D43A9"/>
    <w:rPr>
      <w:rFonts w:ascii="Arial Narrow" w:eastAsia="Times New Roman" w:hAnsi="Arial Narrow" w:cs="Times New Roman"/>
      <w:sz w:val="12"/>
    </w:rPr>
  </w:style>
  <w:style w:type="character" w:customStyle="1" w:styleId="verdana">
    <w:name w:val="verdana"/>
    <w:basedOn w:val="DefaultParagraphFont"/>
    <w:rsid w:val="004D43A9"/>
  </w:style>
  <w:style w:type="paragraph" w:customStyle="1" w:styleId="cardCharChar">
    <w:name w:val="card Char Char"/>
    <w:basedOn w:val="Normal"/>
    <w:link w:val="cardCharCharChar"/>
    <w:rsid w:val="004D43A9"/>
    <w:pPr>
      <w:ind w:left="288" w:right="288"/>
    </w:pPr>
    <w:rPr>
      <w:rFonts w:ascii="Times New Roman" w:eastAsia="Times New Roman" w:hAnsi="Times New Roman" w:cs="Times New Roman"/>
      <w:szCs w:val="20"/>
    </w:rPr>
  </w:style>
  <w:style w:type="character" w:customStyle="1" w:styleId="cardCharCharChar">
    <w:name w:val="card Char Char Char"/>
    <w:link w:val="cardCharChar"/>
    <w:rsid w:val="004D43A9"/>
    <w:rPr>
      <w:rFonts w:ascii="Times New Roman" w:eastAsia="Times New Roman" w:hAnsi="Times New Roman" w:cs="Times New Roman"/>
      <w:sz w:val="22"/>
      <w:szCs w:val="20"/>
    </w:rPr>
  </w:style>
  <w:style w:type="character" w:customStyle="1" w:styleId="hit">
    <w:name w:val="hit"/>
    <w:basedOn w:val="DefaultParagraphFont"/>
    <w:rsid w:val="004D43A9"/>
  </w:style>
  <w:style w:type="character" w:customStyle="1" w:styleId="ssl0">
    <w:name w:val="ss_l0"/>
    <w:basedOn w:val="DefaultParagraphFont"/>
    <w:rsid w:val="004D43A9"/>
  </w:style>
  <w:style w:type="character" w:customStyle="1" w:styleId="caps">
    <w:name w:val="caps"/>
    <w:rsid w:val="004D43A9"/>
  </w:style>
  <w:style w:type="character" w:customStyle="1" w:styleId="blue">
    <w:name w:val="blue"/>
    <w:rsid w:val="004D43A9"/>
  </w:style>
  <w:style w:type="paragraph" w:customStyle="1" w:styleId="underlinecard">
    <w:name w:val="underline card"/>
    <w:basedOn w:val="Normal"/>
    <w:link w:val="underlinecardChar"/>
    <w:rsid w:val="004D43A9"/>
    <w:pPr>
      <w:ind w:left="1728" w:right="1728"/>
    </w:pPr>
    <w:rPr>
      <w:rFonts w:eastAsia="Times New Roman" w:cs="Times New Roman"/>
      <w:sz w:val="18"/>
      <w:u w:val="single"/>
    </w:rPr>
  </w:style>
  <w:style w:type="character" w:customStyle="1" w:styleId="underlinecardChar">
    <w:name w:val="underline card Char"/>
    <w:link w:val="underlinecard"/>
    <w:rsid w:val="004D43A9"/>
    <w:rPr>
      <w:rFonts w:ascii="Calibri" w:eastAsia="Times New Roman" w:hAnsi="Calibri" w:cs="Times New Roman"/>
      <w:sz w:val="18"/>
      <w:u w:val="single"/>
    </w:rPr>
  </w:style>
  <w:style w:type="character" w:customStyle="1" w:styleId="CardsUnderlined">
    <w:name w:val="Cards Underlined"/>
    <w:qFormat/>
    <w:rsid w:val="004D43A9"/>
    <w:rPr>
      <w:rFonts w:ascii="Times New Roman" w:hAnsi="Times New Roman"/>
      <w:sz w:val="24"/>
      <w:szCs w:val="24"/>
      <w:u w:val="thick"/>
    </w:rPr>
  </w:style>
  <w:style w:type="character" w:customStyle="1" w:styleId="CardsNotUnderlined">
    <w:name w:val="Cards Not Underlined"/>
    <w:rsid w:val="004D43A9"/>
    <w:rPr>
      <w:rFonts w:ascii="Times New Roman" w:hAnsi="Times New Roman"/>
      <w:sz w:val="16"/>
      <w:szCs w:val="16"/>
    </w:rPr>
  </w:style>
  <w:style w:type="character" w:customStyle="1" w:styleId="documentmodified">
    <w:name w:val="documentmodified"/>
    <w:basedOn w:val="DefaultParagraphFont"/>
    <w:rsid w:val="004D43A9"/>
  </w:style>
  <w:style w:type="character" w:customStyle="1" w:styleId="apple-converted-space">
    <w:name w:val="apple-converted-space"/>
    <w:basedOn w:val="DefaultParagraphFont"/>
    <w:rsid w:val="004D43A9"/>
  </w:style>
  <w:style w:type="character" w:customStyle="1" w:styleId="CardChar0">
    <w:name w:val="Card Char"/>
    <w:aliases w:val="No Spacing Char,Debate Text Char,No Spacing1 Char,No Spacing11 Char,Tags Char,tags Char,No Spacing111 Char,No Spacing112 Char,No Spacing2 Char,Read stuff Char,No Spacing1111 Char,No Spacing3 Char,Card Format Char,No Spacing12 Char,Cite Char"/>
    <w:basedOn w:val="DefaultParagraphFont"/>
    <w:qFormat/>
    <w:rsid w:val="004D43A9"/>
    <w:rPr>
      <w:rFonts w:ascii="Arial" w:eastAsia="Calibri" w:hAnsi="Arial" w:cs="Times New Roman"/>
    </w:rPr>
  </w:style>
  <w:style w:type="character" w:customStyle="1" w:styleId="CardsSixChar">
    <w:name w:val="Cards Six Char"/>
    <w:basedOn w:val="DefaultParagraphFont"/>
    <w:link w:val="CardsSix"/>
    <w:locked/>
    <w:rsid w:val="004D43A9"/>
    <w:rPr>
      <w:sz w:val="12"/>
    </w:rPr>
  </w:style>
  <w:style w:type="paragraph" w:customStyle="1" w:styleId="CardsSix">
    <w:name w:val="Cards Six"/>
    <w:basedOn w:val="Normal"/>
    <w:link w:val="CardsSixChar"/>
    <w:rsid w:val="004D43A9"/>
    <w:pPr>
      <w:autoSpaceDE w:val="0"/>
      <w:autoSpaceDN w:val="0"/>
      <w:adjustRightInd w:val="0"/>
      <w:ind w:left="432" w:right="432"/>
      <w:jc w:val="both"/>
    </w:pPr>
    <w:rPr>
      <w:rFonts w:asciiTheme="minorHAnsi" w:hAnsiTheme="minorHAnsi"/>
      <w:sz w:val="12"/>
    </w:rPr>
  </w:style>
  <w:style w:type="character" w:customStyle="1" w:styleId="ThickUnderlineChar1CharCharCharChar">
    <w:name w:val="Thick Underline Char1 Char Char Char Char"/>
    <w:aliases w:val="Cards + Font: 12 pt Char Char Char Char Char"/>
    <w:basedOn w:val="DefaultParagraphFont"/>
    <w:locked/>
    <w:rsid w:val="004D43A9"/>
    <w:rPr>
      <w:sz w:val="24"/>
      <w:u w:val="thick"/>
    </w:rPr>
  </w:style>
  <w:style w:type="character" w:customStyle="1" w:styleId="AuthorYear">
    <w:name w:val="AuthorYear"/>
    <w:uiPriority w:val="1"/>
    <w:qFormat/>
    <w:rsid w:val="004D43A9"/>
    <w:rPr>
      <w:rFonts w:ascii="Georgia" w:hAnsi="Georgia"/>
      <w:b/>
      <w:sz w:val="24"/>
    </w:rPr>
  </w:style>
  <w:style w:type="paragraph" w:customStyle="1" w:styleId="cardtext">
    <w:name w:val="card text"/>
    <w:basedOn w:val="Normal"/>
    <w:link w:val="cardtextChar"/>
    <w:qFormat/>
    <w:rsid w:val="004D43A9"/>
    <w:pPr>
      <w:ind w:left="288" w:right="288"/>
    </w:pPr>
    <w:rPr>
      <w:rFonts w:ascii="Georgia" w:hAnsi="Georgia"/>
    </w:rPr>
  </w:style>
  <w:style w:type="character" w:customStyle="1" w:styleId="cardtextChar">
    <w:name w:val="card text Char"/>
    <w:basedOn w:val="DefaultParagraphFont"/>
    <w:link w:val="cardtext"/>
    <w:rsid w:val="004D43A9"/>
    <w:rPr>
      <w:rFonts w:ascii="Georgia" w:hAnsi="Georgia"/>
      <w:sz w:val="22"/>
    </w:rPr>
  </w:style>
  <w:style w:type="paragraph" w:customStyle="1" w:styleId="Analytic">
    <w:name w:val="Analytic"/>
    <w:basedOn w:val="Normal"/>
    <w:link w:val="AnalyticChar"/>
    <w:autoRedefine/>
    <w:qFormat/>
    <w:rsid w:val="004D43A9"/>
    <w:rPr>
      <w:b/>
      <w:sz w:val="26"/>
      <w:szCs w:val="26"/>
    </w:rPr>
  </w:style>
  <w:style w:type="character" w:customStyle="1" w:styleId="AnalyticChar">
    <w:name w:val="Analytic Char"/>
    <w:link w:val="Analytic"/>
    <w:rsid w:val="004D43A9"/>
    <w:rPr>
      <w:rFonts w:ascii="Calibri" w:hAnsi="Calibri"/>
      <w:b/>
      <w:sz w:val="26"/>
      <w:szCs w:val="26"/>
    </w:rPr>
  </w:style>
  <w:style w:type="character" w:customStyle="1" w:styleId="TitleChar">
    <w:name w:val="Title Char"/>
    <w:aliases w:val="UNDERLINE Char,Cites and Cards Char,Bold Underlined Char"/>
    <w:basedOn w:val="DefaultParagraphFont"/>
    <w:link w:val="Title"/>
    <w:uiPriority w:val="6"/>
    <w:qFormat/>
    <w:rsid w:val="004D43A9"/>
    <w:rPr>
      <w:b/>
      <w:bCs/>
      <w:u w:val="single"/>
    </w:rPr>
  </w:style>
  <w:style w:type="paragraph" w:styleId="Title">
    <w:name w:val="Title"/>
    <w:aliases w:val="UNDERLINE,Cites and Cards,Bold Underlined"/>
    <w:basedOn w:val="Normal"/>
    <w:next w:val="Normal"/>
    <w:link w:val="TitleChar"/>
    <w:uiPriority w:val="6"/>
    <w:qFormat/>
    <w:rsid w:val="004D43A9"/>
    <w:pPr>
      <w:pBdr>
        <w:bottom w:val="single" w:sz="8" w:space="4" w:color="4F81BD"/>
      </w:pBdr>
      <w:spacing w:after="300"/>
      <w:contextualSpacing/>
    </w:pPr>
    <w:rPr>
      <w:rFonts w:asciiTheme="minorHAnsi" w:hAnsiTheme="minorHAnsi"/>
      <w:b/>
      <w:bCs/>
      <w:sz w:val="24"/>
      <w:u w:val="single"/>
    </w:rPr>
  </w:style>
  <w:style w:type="character" w:customStyle="1" w:styleId="TitleChar1">
    <w:name w:val="Title Char1"/>
    <w:basedOn w:val="DefaultParagraphFont"/>
    <w:uiPriority w:val="10"/>
    <w:rsid w:val="004D43A9"/>
    <w:rPr>
      <w:rFonts w:asciiTheme="majorHAnsi" w:eastAsiaTheme="majorEastAsia" w:hAnsiTheme="majorHAnsi" w:cstheme="majorBidi"/>
      <w:color w:val="17365D" w:themeColor="text2" w:themeShade="BF"/>
      <w:spacing w:val="5"/>
      <w:kern w:val="28"/>
      <w:sz w:val="52"/>
      <w:szCs w:val="52"/>
    </w:rPr>
  </w:style>
  <w:style w:type="character" w:customStyle="1" w:styleId="UnderlineChar">
    <w:name w:val="Underline Char"/>
    <w:rsid w:val="004D43A9"/>
    <w:rPr>
      <w:rFonts w:ascii="Arial Narrow" w:hAnsi="Arial Narrow" w:cs="Times New Roman"/>
      <w:sz w:val="20"/>
      <w:u w:val="thick"/>
    </w:rPr>
  </w:style>
  <w:style w:type="character" w:customStyle="1" w:styleId="st">
    <w:name w:val="st"/>
    <w:rsid w:val="004D43A9"/>
  </w:style>
  <w:style w:type="paragraph" w:customStyle="1" w:styleId="CM2">
    <w:name w:val="CM2"/>
    <w:basedOn w:val="Default"/>
    <w:next w:val="Default"/>
    <w:uiPriority w:val="99"/>
    <w:rsid w:val="004D43A9"/>
    <w:pPr>
      <w:spacing w:after="0" w:line="240" w:lineRule="atLeast"/>
    </w:pPr>
    <w:rPr>
      <w:rFonts w:ascii="Sabon LT Std" w:hAnsi="Sabon LT Std" w:cs="Times New Roman"/>
      <w:sz w:val="24"/>
    </w:rPr>
  </w:style>
  <w:style w:type="paragraph" w:customStyle="1" w:styleId="hat">
    <w:name w:val="hat"/>
    <w:basedOn w:val="Normal"/>
    <w:next w:val="Normal"/>
    <w:rsid w:val="004D43A9"/>
    <w:pPr>
      <w:spacing w:before="240" w:after="240"/>
      <w:jc w:val="center"/>
      <w:outlineLvl w:val="0"/>
    </w:pPr>
    <w:rPr>
      <w:rFonts w:ascii="Times New Roman" w:eastAsia="Times New Roman" w:hAnsi="Times New Roman" w:cs="Arial"/>
      <w:b/>
      <w:bCs/>
      <w:noProof/>
      <w:sz w:val="32"/>
      <w:u w:val="single"/>
    </w:rPr>
  </w:style>
  <w:style w:type="paragraph" w:customStyle="1" w:styleId="Cards">
    <w:name w:val="Cards"/>
    <w:next w:val="Normal"/>
    <w:link w:val="CardsChar"/>
    <w:qFormat/>
    <w:rsid w:val="004D43A9"/>
    <w:pPr>
      <w:widowControl w:val="0"/>
      <w:ind w:left="432" w:right="432"/>
    </w:pPr>
    <w:rPr>
      <w:rFonts w:ascii="Times New Roman" w:eastAsia="Times New Roman" w:hAnsi="Times New Roman" w:cs="Times New Roman"/>
      <w:sz w:val="20"/>
    </w:rPr>
  </w:style>
  <w:style w:type="character" w:customStyle="1" w:styleId="CardsChar">
    <w:name w:val="Cards Char"/>
    <w:link w:val="Cards"/>
    <w:locked/>
    <w:rsid w:val="004D43A9"/>
    <w:rPr>
      <w:rFonts w:ascii="Times New Roman" w:eastAsia="Times New Roman" w:hAnsi="Times New Roman" w:cs="Times New Roman"/>
      <w:sz w:val="20"/>
    </w:rPr>
  </w:style>
  <w:style w:type="character" w:customStyle="1" w:styleId="DebateUnderline">
    <w:name w:val="Debate Underline"/>
    <w:qFormat/>
    <w:rsid w:val="004D43A9"/>
    <w:rPr>
      <w:rFonts w:ascii="Times New Roman" w:hAnsi="Times New Roman"/>
      <w:sz w:val="20"/>
      <w:u w:val="thick"/>
    </w:rPr>
  </w:style>
  <w:style w:type="paragraph" w:customStyle="1" w:styleId="Nothing">
    <w:name w:val="Nothing"/>
    <w:link w:val="NothingChar"/>
    <w:qFormat/>
    <w:rsid w:val="004D43A9"/>
    <w:pPr>
      <w:jc w:val="both"/>
    </w:pPr>
    <w:rPr>
      <w:rFonts w:ascii="Times New Roman" w:eastAsia="Times New Roman" w:hAnsi="Times New Roman" w:cs="Times New Roman"/>
      <w:sz w:val="20"/>
    </w:rPr>
  </w:style>
  <w:style w:type="character" w:customStyle="1" w:styleId="NothingChar">
    <w:name w:val="Nothing Char"/>
    <w:link w:val="Nothing"/>
    <w:locked/>
    <w:rsid w:val="004D43A9"/>
    <w:rPr>
      <w:rFonts w:ascii="Times New Roman" w:eastAsia="Times New Roman" w:hAnsi="Times New Roman" w:cs="Times New Roman"/>
      <w:sz w:val="20"/>
    </w:rPr>
  </w:style>
  <w:style w:type="character" w:customStyle="1" w:styleId="Author-Date">
    <w:name w:val="Author-Date"/>
    <w:qFormat/>
    <w:rsid w:val="004D43A9"/>
    <w:rPr>
      <w:b/>
      <w:sz w:val="24"/>
    </w:rPr>
  </w:style>
  <w:style w:type="paragraph" w:customStyle="1" w:styleId="Cites">
    <w:name w:val="Cites"/>
    <w:next w:val="Cards"/>
    <w:link w:val="CitesChar2"/>
    <w:qFormat/>
    <w:rsid w:val="004D43A9"/>
    <w:pPr>
      <w:widowControl w:val="0"/>
      <w:outlineLvl w:val="2"/>
    </w:pPr>
    <w:rPr>
      <w:rFonts w:ascii="Times New Roman" w:eastAsia="Times New Roman" w:hAnsi="Times New Roman" w:cs="Times New Roman"/>
      <w:sz w:val="20"/>
    </w:rPr>
  </w:style>
  <w:style w:type="character" w:customStyle="1" w:styleId="CitesChar2">
    <w:name w:val="Cites Char2"/>
    <w:link w:val="Cites"/>
    <w:locked/>
    <w:rsid w:val="004D43A9"/>
    <w:rPr>
      <w:rFonts w:ascii="Times New Roman" w:eastAsia="Times New Roman" w:hAnsi="Times New Roman" w:cs="Times New Roman"/>
      <w:sz w:val="20"/>
    </w:rPr>
  </w:style>
  <w:style w:type="character" w:customStyle="1" w:styleId="UnderlineBold">
    <w:name w:val="Underline + Bold"/>
    <w:uiPriority w:val="1"/>
    <w:qFormat/>
    <w:rsid w:val="004D43A9"/>
    <w:rPr>
      <w:b/>
      <w:sz w:val="20"/>
      <w:u w:val="single"/>
    </w:rPr>
  </w:style>
  <w:style w:type="paragraph" w:customStyle="1" w:styleId="cites0">
    <w:name w:val="cites"/>
    <w:next w:val="Normal"/>
    <w:link w:val="citesChar"/>
    <w:autoRedefine/>
    <w:rsid w:val="004D43A9"/>
    <w:pPr>
      <w:contextualSpacing/>
    </w:pPr>
    <w:rPr>
      <w:rFonts w:ascii="Times New Roman" w:eastAsia="Malgun Gothic" w:hAnsi="Times New Roman" w:cs="Times New Roman"/>
      <w:b/>
      <w:sz w:val="22"/>
      <w:u w:val="single"/>
    </w:rPr>
  </w:style>
  <w:style w:type="character" w:customStyle="1" w:styleId="citesChar">
    <w:name w:val="cites Char"/>
    <w:aliases w:val="Heading 1 Char3"/>
    <w:link w:val="cites0"/>
    <w:rsid w:val="004D43A9"/>
    <w:rPr>
      <w:rFonts w:ascii="Times New Roman" w:eastAsia="Malgun Gothic" w:hAnsi="Times New Roman" w:cs="Times New Roman"/>
      <w:b/>
      <w:sz w:val="22"/>
      <w:u w:val="single"/>
    </w:rPr>
  </w:style>
  <w:style w:type="paragraph" w:customStyle="1" w:styleId="tiny">
    <w:name w:val="tiny"/>
    <w:next w:val="Normal"/>
    <w:link w:val="tinyChar"/>
    <w:autoRedefine/>
    <w:rsid w:val="004D43A9"/>
    <w:pPr>
      <w:contextualSpacing/>
    </w:pPr>
    <w:rPr>
      <w:rFonts w:ascii="Times New Roman" w:eastAsia="Malgun Gothic" w:hAnsi="Times New Roman" w:cs="Times New Roman"/>
      <w:sz w:val="12"/>
    </w:rPr>
  </w:style>
  <w:style w:type="character" w:customStyle="1" w:styleId="tinyChar">
    <w:name w:val="tiny Char"/>
    <w:link w:val="tiny"/>
    <w:rsid w:val="004D43A9"/>
    <w:rPr>
      <w:rFonts w:ascii="Times New Roman" w:eastAsia="Malgun Gothic" w:hAnsi="Times New Roman" w:cs="Times New Roman"/>
      <w:sz w:val="12"/>
    </w:rPr>
  </w:style>
  <w:style w:type="paragraph" w:customStyle="1" w:styleId="underlined">
    <w:name w:val="underlined"/>
    <w:next w:val="Normal"/>
    <w:link w:val="underlinedChar"/>
    <w:autoRedefine/>
    <w:rsid w:val="004D43A9"/>
    <w:pPr>
      <w:contextualSpacing/>
    </w:pPr>
    <w:rPr>
      <w:rFonts w:ascii="Times New Roman" w:eastAsia="Malgun Gothic" w:hAnsi="Times New Roman" w:cs="Times New Roman"/>
      <w:sz w:val="21"/>
      <w:u w:val="single"/>
    </w:rPr>
  </w:style>
  <w:style w:type="character" w:customStyle="1" w:styleId="underlinedChar">
    <w:name w:val="underlined Char"/>
    <w:link w:val="underlined"/>
    <w:rsid w:val="004D43A9"/>
    <w:rPr>
      <w:rFonts w:ascii="Times New Roman" w:eastAsia="Malgun Gothic" w:hAnsi="Times New Roman" w:cs="Times New Roman"/>
      <w:sz w:val="21"/>
      <w:u w:val="single"/>
    </w:rPr>
  </w:style>
  <w:style w:type="paragraph" w:customStyle="1" w:styleId="Citation1">
    <w:name w:val="Citation1"/>
    <w:basedOn w:val="Normal"/>
    <w:link w:val="Citation1Char"/>
    <w:qFormat/>
    <w:rsid w:val="004D43A9"/>
    <w:rPr>
      <w:rFonts w:ascii="Georgia" w:eastAsia="Calibri" w:hAnsi="Georgia" w:cs="Times New Roman"/>
      <w:b/>
      <w:sz w:val="24"/>
      <w:u w:val="single"/>
      <w:lang w:val="x-none" w:eastAsia="x-none"/>
    </w:rPr>
  </w:style>
  <w:style w:type="character" w:customStyle="1" w:styleId="Citation1Char">
    <w:name w:val="Citation1 Char"/>
    <w:link w:val="Citation1"/>
    <w:rsid w:val="004D43A9"/>
    <w:rPr>
      <w:rFonts w:ascii="Georgia" w:eastAsia="Calibri" w:hAnsi="Georgia" w:cs="Times New Roman"/>
      <w:b/>
      <w:u w:val="single"/>
      <w:lang w:val="x-none" w:eastAsia="x-none"/>
    </w:rPr>
  </w:style>
  <w:style w:type="paragraph" w:customStyle="1" w:styleId="StyleCards6pt">
    <w:name w:val="Style Cards + 6 pt"/>
    <w:basedOn w:val="Normal"/>
    <w:link w:val="StyleCards6ptChar"/>
    <w:rsid w:val="004D43A9"/>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StyleCards6ptChar">
    <w:name w:val="Style Cards + 6 pt Char"/>
    <w:link w:val="StyleCards6pt"/>
    <w:rsid w:val="004D43A9"/>
    <w:rPr>
      <w:rFonts w:ascii="Times New Roman" w:eastAsia="Times New Roman" w:hAnsi="Times New Roman" w:cs="Times New Roman"/>
      <w:sz w:val="12"/>
      <w:szCs w:val="20"/>
    </w:rPr>
  </w:style>
  <w:style w:type="paragraph" w:customStyle="1" w:styleId="StyleCards12ptThickunderline">
    <w:name w:val="Style Cards + 12 pt Thick underline"/>
    <w:basedOn w:val="Normal"/>
    <w:link w:val="StyleCards12ptThickunderlineChar"/>
    <w:rsid w:val="004D43A9"/>
    <w:pPr>
      <w:autoSpaceDE w:val="0"/>
      <w:autoSpaceDN w:val="0"/>
      <w:adjustRightInd w:val="0"/>
      <w:ind w:left="432" w:right="432"/>
      <w:jc w:val="both"/>
    </w:pPr>
    <w:rPr>
      <w:rFonts w:ascii="Times New Roman" w:eastAsia="Times New Roman" w:hAnsi="Times New Roman" w:cs="Times New Roman"/>
      <w:sz w:val="24"/>
      <w:szCs w:val="20"/>
      <w:u w:val="thick"/>
    </w:rPr>
  </w:style>
  <w:style w:type="character" w:customStyle="1" w:styleId="StyleCards12ptThickunderlineChar">
    <w:name w:val="Style Cards + 12 pt Thick underline Char"/>
    <w:link w:val="StyleCards12ptThickunderline"/>
    <w:rsid w:val="004D43A9"/>
    <w:rPr>
      <w:rFonts w:ascii="Times New Roman" w:eastAsia="Times New Roman" w:hAnsi="Times New Roman" w:cs="Times New Roman"/>
      <w:szCs w:val="20"/>
      <w:u w:val="thick"/>
    </w:rPr>
  </w:style>
  <w:style w:type="paragraph" w:customStyle="1" w:styleId="Tags">
    <w:name w:val="Tags"/>
    <w:aliases w:val="No Spacing31,Tag and Cite,No Spacing51,No Spacing111111"/>
    <w:basedOn w:val="Normal"/>
    <w:link w:val="TagsChar1"/>
    <w:qFormat/>
    <w:rsid w:val="004D43A9"/>
    <w:pPr>
      <w:autoSpaceDE w:val="0"/>
      <w:autoSpaceDN w:val="0"/>
      <w:adjustRightInd w:val="0"/>
      <w:jc w:val="both"/>
      <w:outlineLvl w:val="1"/>
    </w:pPr>
    <w:rPr>
      <w:rFonts w:ascii="Times New Roman" w:eastAsia="Times New Roman" w:hAnsi="Times New Roman" w:cs="Times New Roman"/>
      <w:b/>
      <w:sz w:val="24"/>
      <w:szCs w:val="20"/>
    </w:rPr>
  </w:style>
  <w:style w:type="character" w:customStyle="1" w:styleId="TagsChar1">
    <w:name w:val="Tags Char1"/>
    <w:link w:val="Tags"/>
    <w:rsid w:val="004D43A9"/>
    <w:rPr>
      <w:rFonts w:ascii="Times New Roman" w:eastAsia="Times New Roman" w:hAnsi="Times New Roman" w:cs="Times New Roman"/>
      <w:b/>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nhideWhenUsed/>
    <w:rsid w:val="004D43A9"/>
    <w:pPr>
      <w:spacing w:before="100" w:beforeAutospacing="1" w:after="100" w:afterAutospacing="1"/>
    </w:pPr>
    <w:rPr>
      <w:rFonts w:ascii="Times" w:eastAsia="MS Mincho" w:hAnsi="Times" w:cs="Times New Roman"/>
      <w:sz w:val="20"/>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rsid w:val="004D43A9"/>
    <w:rPr>
      <w:rFonts w:ascii="Times" w:eastAsia="MS Mincho" w:hAnsi="Times" w:cs="Times New Roman"/>
      <w:sz w:val="20"/>
      <w:szCs w:val="20"/>
    </w:rPr>
  </w:style>
  <w:style w:type="paragraph" w:customStyle="1" w:styleId="BlockTitle">
    <w:name w:val="Block Title"/>
    <w:basedOn w:val="Heading1"/>
    <w:next w:val="Normal"/>
    <w:rsid w:val="004D43A9"/>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customStyle="1" w:styleId="link-external">
    <w:name w:val="link-external"/>
    <w:basedOn w:val="DefaultParagraphFont"/>
    <w:rsid w:val="004D43A9"/>
  </w:style>
  <w:style w:type="character" w:styleId="Strong">
    <w:name w:val="Strong"/>
    <w:qFormat/>
    <w:rsid w:val="004D43A9"/>
    <w:rPr>
      <w:b/>
      <w:bCs/>
    </w:rPr>
  </w:style>
  <w:style w:type="paragraph" w:customStyle="1" w:styleId="SynergyTag">
    <w:name w:val="SynergyTag"/>
    <w:basedOn w:val="Normal"/>
    <w:qFormat/>
    <w:rsid w:val="004D43A9"/>
    <w:rPr>
      <w:rFonts w:ascii="Georgia" w:eastAsia="Calibri" w:hAnsi="Georgia" w:cs="Times New Roman"/>
      <w:b/>
    </w:rPr>
  </w:style>
  <w:style w:type="paragraph" w:customStyle="1" w:styleId="CardsFont6pt">
    <w:name w:val="Cards + Font: 6 pt"/>
    <w:basedOn w:val="Normal"/>
    <w:link w:val="CardsFont6ptChar1"/>
    <w:rsid w:val="004D43A9"/>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basedOn w:val="DefaultParagraphFont"/>
    <w:link w:val="CardsFont6pt"/>
    <w:rsid w:val="004D43A9"/>
    <w:rPr>
      <w:rFonts w:ascii="Times New Roman" w:eastAsia="Times New Roman" w:hAnsi="Times New Roman" w:cs="Times New Roman"/>
      <w:sz w:val="12"/>
      <w:szCs w:val="20"/>
    </w:rPr>
  </w:style>
  <w:style w:type="character" w:customStyle="1" w:styleId="CardsFont12ptCharCharCharChar">
    <w:name w:val="Cards + Font: 12 pt Char Char Char Char"/>
    <w:rsid w:val="004D43A9"/>
    <w:rPr>
      <w:sz w:val="24"/>
      <w:szCs w:val="24"/>
      <w:u w:val="thick"/>
      <w:lang w:val="en-US" w:eastAsia="en-US" w:bidi="ar-SA"/>
    </w:rPr>
  </w:style>
  <w:style w:type="paragraph" w:customStyle="1" w:styleId="CardsFont12ptCharCharCharCharCharCharCharCharChar">
    <w:name w:val="Cards + Font: 12 pt Char Char Char Char Char Char Char Char Char"/>
    <w:basedOn w:val="Normal"/>
    <w:link w:val="CardsFont12ptCharCharCharCharCharCharCharCharCharChar"/>
    <w:rsid w:val="004D43A9"/>
    <w:pPr>
      <w:autoSpaceDE w:val="0"/>
      <w:autoSpaceDN w:val="0"/>
      <w:adjustRightInd w:val="0"/>
      <w:ind w:left="432" w:right="432"/>
      <w:jc w:val="both"/>
    </w:pPr>
    <w:rPr>
      <w:rFonts w:ascii="Times New Roman" w:eastAsia="Times New Roman" w:hAnsi="Times New Roman" w:cs="Times New Roman"/>
      <w:sz w:val="24"/>
      <w:u w:val="thick"/>
    </w:rPr>
  </w:style>
  <w:style w:type="character" w:customStyle="1" w:styleId="CardsFont12ptCharCharCharCharCharCharCharCharCharChar">
    <w:name w:val="Cards + Font: 12 pt Char Char Char Char Char Char Char Char Char Char"/>
    <w:basedOn w:val="DefaultParagraphFont"/>
    <w:link w:val="CardsFont12ptCharCharCharCharCharCharCharCharChar"/>
    <w:rsid w:val="004D43A9"/>
    <w:rPr>
      <w:rFonts w:ascii="Times New Roman" w:eastAsia="Times New Roman" w:hAnsi="Times New Roman" w:cs="Times New Roman"/>
      <w:u w:val="thick"/>
    </w:rPr>
  </w:style>
  <w:style w:type="character" w:customStyle="1" w:styleId="BalloonTextChar">
    <w:name w:val="Balloon Text Char"/>
    <w:basedOn w:val="DefaultParagraphFont"/>
    <w:link w:val="BalloonText"/>
    <w:uiPriority w:val="99"/>
    <w:semiHidden/>
    <w:rsid w:val="004D43A9"/>
    <w:rPr>
      <w:rFonts w:ascii="Lucida Grande" w:hAnsi="Lucida Grande" w:cs="Lucida Grande"/>
      <w:sz w:val="18"/>
      <w:szCs w:val="18"/>
    </w:rPr>
  </w:style>
  <w:style w:type="paragraph" w:styleId="BalloonText">
    <w:name w:val="Balloon Text"/>
    <w:basedOn w:val="Normal"/>
    <w:link w:val="BalloonTextChar"/>
    <w:uiPriority w:val="99"/>
    <w:semiHidden/>
    <w:unhideWhenUsed/>
    <w:rsid w:val="004D43A9"/>
    <w:rPr>
      <w:rFonts w:ascii="Lucida Grande" w:hAnsi="Lucida Grande" w:cs="Lucida Grande"/>
      <w:sz w:val="18"/>
      <w:szCs w:val="18"/>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5"/>
    <w:qFormat/>
    <w:rsid w:val="004D43A9"/>
    <w:pPr>
      <w:autoSpaceDE w:val="0"/>
      <w:autoSpaceDN w:val="0"/>
      <w:adjustRightInd w:val="0"/>
      <w:spacing w:before="120" w:after="120"/>
      <w:ind w:left="432" w:right="432"/>
      <w:jc w:val="both"/>
    </w:pPr>
    <w:rPr>
      <w:rFonts w:asciiTheme="minorHAnsi" w:hAnsiTheme="minorHAnsi"/>
      <w:b/>
      <w:bCs/>
      <w:u w:val="single"/>
    </w:rPr>
  </w:style>
  <w:style w:type="paragraph" w:customStyle="1" w:styleId="annotatable">
    <w:name w:val="annotatable"/>
    <w:basedOn w:val="Normal"/>
    <w:rsid w:val="004D43A9"/>
    <w:pPr>
      <w:spacing w:before="100" w:beforeAutospacing="1" w:after="100" w:afterAutospacing="1"/>
    </w:pPr>
    <w:rPr>
      <w:rFonts w:ascii="Times" w:hAnsi="Times"/>
      <w:sz w:val="20"/>
      <w:szCs w:val="20"/>
    </w:rPr>
  </w:style>
  <w:style w:type="character" w:customStyle="1" w:styleId="anno-span">
    <w:name w:val="anno-span"/>
    <w:basedOn w:val="DefaultParagraphFont"/>
    <w:rsid w:val="004D43A9"/>
  </w:style>
  <w:style w:type="character" w:customStyle="1" w:styleId="plus">
    <w:name w:val="plus"/>
    <w:basedOn w:val="DefaultParagraphFont"/>
    <w:rsid w:val="004D43A9"/>
  </w:style>
  <w:style w:type="paragraph" w:customStyle="1" w:styleId="CM62">
    <w:name w:val="CM6+2"/>
    <w:basedOn w:val="Default"/>
    <w:next w:val="Default"/>
    <w:uiPriority w:val="99"/>
    <w:rsid w:val="004D43A9"/>
  </w:style>
  <w:style w:type="paragraph" w:customStyle="1" w:styleId="Style3">
    <w:name w:val="Style3"/>
    <w:basedOn w:val="Normal"/>
    <w:qFormat/>
    <w:rsid w:val="004D43A9"/>
    <w:rPr>
      <w:rFonts w:ascii="Times New Roman" w:eastAsia="Calibri" w:hAnsi="Times New Roman" w:cs="Times New Roman"/>
      <w:sz w:val="24"/>
      <w:szCs w:val="20"/>
    </w:rPr>
  </w:style>
  <w:style w:type="character" w:customStyle="1" w:styleId="tagCharChar">
    <w:name w:val="tag Char Char"/>
    <w:rsid w:val="004D43A9"/>
    <w:rPr>
      <w:b/>
      <w:sz w:val="24"/>
      <w:lang w:val="en-US" w:eastAsia="en-US" w:bidi="ar-SA"/>
    </w:rPr>
  </w:style>
  <w:style w:type="character" w:customStyle="1" w:styleId="BoldUnderlineChar">
    <w:name w:val="Bold Underline Char"/>
    <w:rsid w:val="004D43A9"/>
    <w:rPr>
      <w:rFonts w:ascii="Georgia" w:hAnsi="Georgia" w:cs="Calibri"/>
      <w:b/>
      <w:sz w:val="20"/>
      <w:u w:val="single"/>
    </w:rPr>
  </w:style>
  <w:style w:type="character" w:customStyle="1" w:styleId="dropcap">
    <w:name w:val="dropcap"/>
    <w:basedOn w:val="DefaultParagraphFont"/>
    <w:rsid w:val="004D43A9"/>
  </w:style>
  <w:style w:type="character" w:customStyle="1" w:styleId="Heading3Char2">
    <w:name w:val="Heading 3 Char2"/>
    <w:aliases w:val="Heading 3 Char Char Char4, Char Char1, Char Char Char4"/>
    <w:basedOn w:val="DefaultParagraphFont"/>
    <w:rsid w:val="004D43A9"/>
    <w:rPr>
      <w:rFonts w:cs="Arial"/>
      <w:bCs/>
      <w:szCs w:val="26"/>
      <w:u w:val="single"/>
      <w:lang w:val="en-US" w:eastAsia="en-US" w:bidi="ar-SA"/>
    </w:rPr>
  </w:style>
  <w:style w:type="character" w:customStyle="1" w:styleId="UnderlinedCharChar1">
    <w:name w:val="Underlined Char Char1"/>
    <w:rsid w:val="004D43A9"/>
    <w:rPr>
      <w:rFonts w:ascii="Bell MT" w:eastAsia="Times New Roman" w:hAnsi="Bell MT"/>
      <w:bCs/>
      <w:iCs/>
      <w:sz w:val="22"/>
      <w:u w:val="single"/>
    </w:rPr>
  </w:style>
  <w:style w:type="paragraph" w:customStyle="1" w:styleId="Citation">
    <w:name w:val="Citation"/>
    <w:basedOn w:val="Normal"/>
    <w:qFormat/>
    <w:rsid w:val="004D43A9"/>
    <w:rPr>
      <w:rFonts w:ascii="Arial" w:eastAsia="Calibri" w:hAnsi="Arial" w:cs="Times New Roman"/>
      <w:b/>
      <w:sz w:val="24"/>
      <w:szCs w:val="22"/>
      <w:u w:val="single"/>
    </w:rPr>
  </w:style>
  <w:style w:type="character" w:customStyle="1" w:styleId="CardsChar1">
    <w:name w:val="Cards Char1"/>
    <w:rsid w:val="004D43A9"/>
    <w:rPr>
      <w:rFonts w:ascii="Times New Roman" w:eastAsia="Times New Roman" w:hAnsi="Times New Roman" w:cs="Times New Roman"/>
      <w:sz w:val="20"/>
    </w:rPr>
  </w:style>
  <w:style w:type="character" w:customStyle="1" w:styleId="Cites-AuthorDate">
    <w:name w:val="Cites-Author/Date"/>
    <w:qFormat/>
    <w:rsid w:val="004D43A9"/>
    <w:rPr>
      <w:rFonts w:ascii="Helvetica" w:hAnsi="Helvetica" w:cs="Helvetica"/>
      <w:b/>
      <w:sz w:val="22"/>
      <w:szCs w:val="24"/>
      <w:u w:val="single"/>
    </w:rPr>
  </w:style>
  <w:style w:type="paragraph" w:customStyle="1" w:styleId="evidencetext">
    <w:name w:val="evidence text"/>
    <w:basedOn w:val="Normal"/>
    <w:rsid w:val="004D43A9"/>
    <w:pPr>
      <w:spacing w:after="200" w:line="276" w:lineRule="auto"/>
      <w:ind w:left="1440" w:right="720"/>
    </w:pPr>
    <w:rPr>
      <w:rFonts w:ascii="Arial" w:eastAsia="Times New Roman" w:hAnsi="Arial" w:cs="Times New Roman"/>
      <w:color w:val="000000"/>
      <w:sz w:val="18"/>
    </w:rPr>
  </w:style>
  <w:style w:type="character" w:customStyle="1" w:styleId="Highlightedunderline">
    <w:name w:val="Highlighted underline"/>
    <w:rsid w:val="004D43A9"/>
    <w:rPr>
      <w:rFonts w:ascii="Times New Roman" w:hAnsi="Times New Roman"/>
      <w:sz w:val="20"/>
      <w:u w:val="single"/>
      <w:bdr w:val="none" w:sz="0" w:space="0" w:color="auto"/>
      <w:shd w:val="clear" w:color="auto" w:fill="C0C0C0"/>
    </w:rPr>
  </w:style>
  <w:style w:type="character" w:customStyle="1" w:styleId="reduce2">
    <w:name w:val="reduce2"/>
    <w:rsid w:val="004D43A9"/>
    <w:rPr>
      <w:rFonts w:ascii="Arial" w:hAnsi="Arial" w:cs="Arial"/>
      <w:color w:val="000000"/>
      <w:sz w:val="10"/>
      <w:szCs w:val="22"/>
    </w:rPr>
  </w:style>
  <w:style w:type="character" w:customStyle="1" w:styleId="UnderlineCharCharCharCharCharCharCharChar">
    <w:name w:val="Underline Char Char Char Char Char Char Char Char"/>
    <w:rsid w:val="004D43A9"/>
    <w:rPr>
      <w:szCs w:val="24"/>
      <w:u w:val="single"/>
      <w:lang w:val="en-US" w:eastAsia="en-US" w:bidi="ar-SA"/>
    </w:rPr>
  </w:style>
  <w:style w:type="character" w:customStyle="1" w:styleId="SmallTextCharCharCharChar">
    <w:name w:val="Small Text Char Char Char Char"/>
    <w:rsid w:val="004D43A9"/>
    <w:rPr>
      <w:sz w:val="16"/>
      <w:szCs w:val="24"/>
      <w:lang w:val="en-US" w:eastAsia="en-US" w:bidi="ar-SA"/>
    </w:rPr>
  </w:style>
  <w:style w:type="character" w:customStyle="1" w:styleId="Heading2CharCharCharCharCharCharChar">
    <w:name w:val="Heading 2 Char Char Char Char Char Char Char"/>
    <w:basedOn w:val="DefaultParagraphFont"/>
    <w:rsid w:val="004D43A9"/>
    <w:rPr>
      <w:rFonts w:cs="Arial"/>
      <w:b/>
      <w:bCs/>
      <w:iCs/>
      <w:sz w:val="24"/>
      <w:szCs w:val="28"/>
      <w:lang w:val="en-US" w:eastAsia="en-US" w:bidi="ar-SA"/>
    </w:rPr>
  </w:style>
  <w:style w:type="character" w:customStyle="1" w:styleId="wikiexternallink">
    <w:name w:val="wikiexternallink"/>
    <w:basedOn w:val="DefaultParagraphFont"/>
    <w:rsid w:val="004D43A9"/>
  </w:style>
  <w:style w:type="character" w:customStyle="1" w:styleId="wikigeneratedlinkcontent">
    <w:name w:val="wikigeneratedlinkcontent"/>
    <w:basedOn w:val="DefaultParagraphFont"/>
    <w:rsid w:val="004D43A9"/>
  </w:style>
  <w:style w:type="character" w:customStyle="1" w:styleId="CardsFont12pt0">
    <w:name w:val="Cards + Font 12pt"/>
    <w:uiPriority w:val="1"/>
    <w:rsid w:val="004D43A9"/>
    <w:rPr>
      <w:rFonts w:ascii="Times New Roman" w:eastAsia="Times New Roman" w:hAnsi="Times New Roman"/>
      <w:sz w:val="24"/>
      <w:szCs w:val="24"/>
      <w:u w:val="single"/>
      <w:lang w:val="en-US" w:eastAsia="en-US" w:bidi="ar-SA"/>
    </w:rPr>
  </w:style>
  <w:style w:type="character" w:customStyle="1" w:styleId="highlight2">
    <w:name w:val="highlight2"/>
    <w:basedOn w:val="DefaultParagraphFont"/>
    <w:rsid w:val="004D43A9"/>
    <w:rPr>
      <w:rFonts w:ascii="Arial" w:hAnsi="Arial"/>
      <w:b/>
      <w:sz w:val="19"/>
      <w:u w:val="thick"/>
      <w:bdr w:val="none" w:sz="0" w:space="0" w:color="auto"/>
      <w:shd w:val="clear" w:color="auto" w:fill="auto"/>
    </w:rPr>
  </w:style>
  <w:style w:type="paragraph" w:customStyle="1" w:styleId="CitationCharChar">
    <w:name w:val="Citation Char Char"/>
    <w:basedOn w:val="Normal"/>
    <w:uiPriority w:val="6"/>
    <w:rsid w:val="004D43A9"/>
    <w:pPr>
      <w:ind w:left="1440" w:right="1440"/>
    </w:pPr>
    <w:rPr>
      <w:rFonts w:asciiTheme="minorHAnsi" w:eastAsiaTheme="minorHAnsi" w:hAnsiTheme="minorHAnsi"/>
      <w:szCs w:val="22"/>
      <w:u w:val="single"/>
    </w:rPr>
  </w:style>
  <w:style w:type="paragraph" w:customStyle="1" w:styleId="Style1">
    <w:name w:val="Style1"/>
    <w:basedOn w:val="Normal"/>
    <w:link w:val="Style1Char"/>
    <w:rsid w:val="004D43A9"/>
    <w:rPr>
      <w:rFonts w:eastAsia="SimSun" w:cs="Times New Roman"/>
      <w:sz w:val="24"/>
      <w:u w:val="single"/>
      <w:lang w:val="x-none" w:eastAsia="zh-CN"/>
    </w:rPr>
  </w:style>
  <w:style w:type="character" w:customStyle="1" w:styleId="Style1Char">
    <w:name w:val="Style1 Char"/>
    <w:link w:val="Style1"/>
    <w:rsid w:val="004D43A9"/>
    <w:rPr>
      <w:rFonts w:ascii="Calibri" w:eastAsia="SimSun" w:hAnsi="Calibri" w:cs="Times New Roman"/>
      <w:u w:val="single"/>
      <w:lang w:val="x-none" w:eastAsia="zh-CN"/>
    </w:rPr>
  </w:style>
  <w:style w:type="character" w:customStyle="1" w:styleId="TagGreg">
    <w:name w:val="TagGreg"/>
    <w:basedOn w:val="DefaultParagraphFont"/>
    <w:uiPriority w:val="1"/>
    <w:qFormat/>
    <w:rsid w:val="004D43A9"/>
    <w:rPr>
      <w:rFonts w:ascii="Arial" w:hAnsi="Arial"/>
      <w:b/>
      <w:sz w:val="24"/>
    </w:rPr>
  </w:style>
  <w:style w:type="character" w:customStyle="1" w:styleId="Box">
    <w:name w:val="Box"/>
    <w:basedOn w:val="DefaultParagraphFont"/>
    <w:uiPriority w:val="1"/>
    <w:qFormat/>
    <w:rsid w:val="004D43A9"/>
    <w:rPr>
      <w:b/>
      <w:u w:val="single"/>
      <w:bdr w:val="single" w:sz="4" w:space="0" w:color="auto"/>
    </w:rPr>
  </w:style>
  <w:style w:type="paragraph" w:customStyle="1" w:styleId="HotRoute">
    <w:name w:val="Hot Route"/>
    <w:basedOn w:val="Normal"/>
    <w:link w:val="HotRouteChar"/>
    <w:qFormat/>
    <w:rsid w:val="004D43A9"/>
    <w:pPr>
      <w:ind w:left="72"/>
    </w:pPr>
    <w:rPr>
      <w:rFonts w:eastAsiaTheme="minorHAnsi"/>
      <w:iCs/>
      <w:color w:val="000000"/>
      <w:sz w:val="16"/>
      <w:szCs w:val="22"/>
    </w:rPr>
  </w:style>
  <w:style w:type="character" w:customStyle="1" w:styleId="HotRouteChar">
    <w:name w:val="Hot Route Char"/>
    <w:link w:val="HotRoute"/>
    <w:rsid w:val="004D43A9"/>
    <w:rPr>
      <w:rFonts w:ascii="Calibri" w:eastAsiaTheme="minorHAnsi" w:hAnsi="Calibri"/>
      <w:iCs/>
      <w:color w:val="000000"/>
      <w:sz w:val="16"/>
      <w:szCs w:val="22"/>
    </w:rPr>
  </w:style>
  <w:style w:type="character" w:customStyle="1" w:styleId="BoldUnderlineCharChar">
    <w:name w:val="BoldUnderline Char Char"/>
    <w:rsid w:val="004D43A9"/>
    <w:rPr>
      <w:rFonts w:ascii="Calibri" w:eastAsia="Times New Roman" w:hAnsi="Calibri"/>
      <w:b/>
      <w:szCs w:val="24"/>
      <w:u w:val="single"/>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B6A42"/>
    <w:rPr>
      <w:rFonts w:ascii="Calibri" w:hAnsi="Calibri"/>
      <w:sz w:val="22"/>
    </w:rPr>
  </w:style>
  <w:style w:type="paragraph" w:styleId="Heading1">
    <w:name w:val="heading 1"/>
    <w:aliases w:val="Pocket"/>
    <w:basedOn w:val="Normal"/>
    <w:next w:val="Normal"/>
    <w:link w:val="Heading1Char"/>
    <w:uiPriority w:val="1"/>
    <w:qFormat/>
    <w:rsid w:val="006B6A4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
    <w:basedOn w:val="Normal"/>
    <w:next w:val="Normal"/>
    <w:link w:val="Heading2Char"/>
    <w:uiPriority w:val="2"/>
    <w:unhideWhenUsed/>
    <w:qFormat/>
    <w:rsid w:val="006B6A4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6B6A4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heading 2,Heading 2 Char2 Char, Ch,Heading 2 Char1 Char Char,Heading 2 Char Char Char Char,TAG,small text,Big card,body,Normal Tag,Ch,no read,No Spacing211,No Spacing12,No Spacing2111,No Spacing4,No Spacing11111,No Spacing21,No Spacing5"/>
    <w:basedOn w:val="Normal"/>
    <w:next w:val="Normal"/>
    <w:link w:val="Heading4Char"/>
    <w:uiPriority w:val="4"/>
    <w:unhideWhenUsed/>
    <w:qFormat/>
    <w:rsid w:val="006B6A42"/>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6B6A42"/>
    <w:rPr>
      <w:rFonts w:asciiTheme="majorHAnsi" w:eastAsiaTheme="majorEastAsia" w:hAnsiTheme="majorHAnsi" w:cstheme="majorBidi"/>
      <w:b/>
      <w:bCs/>
      <w:sz w:val="52"/>
      <w:szCs w:val="52"/>
    </w:rPr>
  </w:style>
  <w:style w:type="character" w:customStyle="1" w:styleId="Heading2Char">
    <w:name w:val="Heading 2 Char"/>
    <w:aliases w:val="Hat Char,BlockText Char"/>
    <w:basedOn w:val="DefaultParagraphFont"/>
    <w:link w:val="Heading2"/>
    <w:uiPriority w:val="2"/>
    <w:rsid w:val="006B6A42"/>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qFormat/>
    <w:rsid w:val="006B6A42"/>
    <w:rPr>
      <w:rFonts w:asciiTheme="majorHAnsi" w:eastAsiaTheme="majorEastAsia" w:hAnsiTheme="majorHAnsi" w:cstheme="majorBidi"/>
      <w:b/>
      <w:bCs/>
      <w:sz w:val="32"/>
      <w:u w:val="single"/>
    </w:rPr>
  </w:style>
  <w:style w:type="character" w:customStyle="1" w:styleId="Heading4Char">
    <w:name w:val="Heading 4 Char"/>
    <w:aliases w:val="Tag Char,heading 2 Char,Heading 2 Char2 Char Char, Ch Char,Heading 2 Char1 Char Char Char,Heading 2 Char Char Char Char Char,TAG Char,small text Char,Big card Char,body Char,Normal Tag Char,Ch Char,no read Char,No Spacing211 Char"/>
    <w:basedOn w:val="DefaultParagraphFont"/>
    <w:link w:val="Heading4"/>
    <w:qFormat/>
    <w:rsid w:val="006B6A42"/>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bold underline,normal card text,qualifications in card,qualifications"/>
    <w:basedOn w:val="DefaultParagraphFont"/>
    <w:uiPriority w:val="7"/>
    <w:qFormat/>
    <w:rsid w:val="006B6A42"/>
    <w:rPr>
      <w:rFonts w:ascii="Calibri" w:hAnsi="Calibri"/>
      <w:b/>
      <w:i w:val="0"/>
      <w:iCs/>
      <w:sz w:val="22"/>
      <w:u w:val="single"/>
      <w:bdr w:val="single" w:sz="18" w:space="0" w:color="auto"/>
    </w:rPr>
  </w:style>
  <w:style w:type="paragraph" w:styleId="NoSpacing">
    <w:name w:val="No Spacing"/>
    <w:uiPriority w:val="1"/>
    <w:rsid w:val="006B6A42"/>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6B6A42"/>
    <w:rPr>
      <w:b/>
      <w:sz w:val="26"/>
      <w:u w:val="none"/>
    </w:rPr>
  </w:style>
  <w:style w:type="character" w:customStyle="1" w:styleId="StyleBoldUnderline">
    <w:name w:val="Style Bold Underline"/>
    <w:aliases w:val="Intense Emphasis,Underline,Intense Emphasis1,apple-style-span + 6 pt,Bold,Kern at 16 pt,Intense Emphasis11,Intense Emphasis2,HHeading 3 + 12 pt,Cards + Font: 12 pt Char,Citation Char Char Char,Style,Intense Emphasis111,ci,c,9.5 pt"/>
    <w:basedOn w:val="DefaultParagraphFont"/>
    <w:uiPriority w:val="6"/>
    <w:qFormat/>
    <w:rsid w:val="006B6A42"/>
    <w:rPr>
      <w:b/>
      <w:sz w:val="22"/>
      <w:u w:val="single"/>
    </w:rPr>
  </w:style>
  <w:style w:type="paragraph" w:styleId="DocumentMap">
    <w:name w:val="Document Map"/>
    <w:basedOn w:val="Normal"/>
    <w:link w:val="DocumentMapChar"/>
    <w:uiPriority w:val="99"/>
    <w:semiHidden/>
    <w:unhideWhenUsed/>
    <w:rsid w:val="006B6A42"/>
    <w:rPr>
      <w:rFonts w:ascii="Lucida Grande" w:hAnsi="Lucida Grande" w:cs="Lucida Grande"/>
    </w:rPr>
  </w:style>
  <w:style w:type="character" w:customStyle="1" w:styleId="DocumentMapChar">
    <w:name w:val="Document Map Char"/>
    <w:basedOn w:val="DefaultParagraphFont"/>
    <w:link w:val="DocumentMap"/>
    <w:uiPriority w:val="99"/>
    <w:semiHidden/>
    <w:rsid w:val="006B6A42"/>
    <w:rPr>
      <w:rFonts w:ascii="Lucida Grande" w:hAnsi="Lucida Grande" w:cs="Lucida Grande"/>
      <w:sz w:val="22"/>
    </w:rPr>
  </w:style>
  <w:style w:type="paragraph" w:styleId="ListParagraph">
    <w:name w:val="List Paragraph"/>
    <w:basedOn w:val="Normal"/>
    <w:uiPriority w:val="34"/>
    <w:qFormat/>
    <w:rsid w:val="006B6A42"/>
    <w:pPr>
      <w:ind w:left="720"/>
      <w:contextualSpacing/>
    </w:pPr>
  </w:style>
  <w:style w:type="paragraph" w:styleId="Header">
    <w:name w:val="header"/>
    <w:basedOn w:val="Normal"/>
    <w:link w:val="HeaderChar"/>
    <w:uiPriority w:val="99"/>
    <w:unhideWhenUsed/>
    <w:rsid w:val="006B6A42"/>
    <w:pPr>
      <w:tabs>
        <w:tab w:val="center" w:pos="4320"/>
        <w:tab w:val="right" w:pos="8640"/>
      </w:tabs>
    </w:pPr>
  </w:style>
  <w:style w:type="character" w:customStyle="1" w:styleId="HeaderChar">
    <w:name w:val="Header Char"/>
    <w:basedOn w:val="DefaultParagraphFont"/>
    <w:link w:val="Header"/>
    <w:uiPriority w:val="99"/>
    <w:rsid w:val="006B6A42"/>
    <w:rPr>
      <w:rFonts w:ascii="Calibri" w:hAnsi="Calibri"/>
      <w:sz w:val="22"/>
    </w:rPr>
  </w:style>
  <w:style w:type="paragraph" w:styleId="Footer">
    <w:name w:val="footer"/>
    <w:basedOn w:val="Normal"/>
    <w:link w:val="FooterChar"/>
    <w:uiPriority w:val="99"/>
    <w:unhideWhenUsed/>
    <w:rsid w:val="006B6A42"/>
    <w:pPr>
      <w:tabs>
        <w:tab w:val="center" w:pos="4320"/>
        <w:tab w:val="right" w:pos="8640"/>
      </w:tabs>
    </w:pPr>
  </w:style>
  <w:style w:type="character" w:customStyle="1" w:styleId="FooterChar">
    <w:name w:val="Footer Char"/>
    <w:basedOn w:val="DefaultParagraphFont"/>
    <w:link w:val="Footer"/>
    <w:uiPriority w:val="99"/>
    <w:rsid w:val="006B6A42"/>
    <w:rPr>
      <w:rFonts w:ascii="Calibri" w:hAnsi="Calibri"/>
      <w:sz w:val="22"/>
    </w:rPr>
  </w:style>
  <w:style w:type="character" w:styleId="PageNumber">
    <w:name w:val="page number"/>
    <w:basedOn w:val="DefaultParagraphFont"/>
    <w:uiPriority w:val="99"/>
    <w:semiHidden/>
    <w:unhideWhenUsed/>
    <w:rsid w:val="006B6A42"/>
  </w:style>
  <w:style w:type="character" w:styleId="Hyperlink">
    <w:name w:val="Hyperlink"/>
    <w:aliases w:val="heading 1 (block title),Important,Read,Internet Link,Card Text"/>
    <w:basedOn w:val="DefaultParagraphFont"/>
    <w:uiPriority w:val="99"/>
    <w:unhideWhenUsed/>
    <w:rsid w:val="006B6A42"/>
    <w:rPr>
      <w:color w:val="0000FF" w:themeColor="hyperlink"/>
      <w:u w:val="single"/>
    </w:rPr>
  </w:style>
  <w:style w:type="character" w:customStyle="1" w:styleId="cite">
    <w:name w:val="cite"/>
    <w:aliases w:val="Heading 3 Char Char Char,Heading 3 Char1,Heading 3 Char Char1,Read Char Char1,Heading 3 Char1 Char Char Char,Heading 3 Char Char1 Char Char Char,Read Char Char1 Char Char Char,Read Char Char Char,Char Char Char,Char Char2,Underlined Text Char"/>
    <w:basedOn w:val="DefaultParagraphFont"/>
    <w:qFormat/>
    <w:rsid w:val="004D43A9"/>
    <w:rPr>
      <w:rFonts w:ascii="Times New Roman" w:hAnsi="Times New Roman"/>
      <w:b/>
      <w:sz w:val="24"/>
    </w:rPr>
  </w:style>
  <w:style w:type="paragraph" w:customStyle="1" w:styleId="tag">
    <w:name w:val="tag"/>
    <w:aliases w:val="Dont use,Very Small Text,Card Format,Small Text,No Spacing112,No Spacing1,No Spacing111,No Spacing11,No Spacing2,Debate Text,Read stuff,No Spacing1111,No Spacing3,tags,Card"/>
    <w:basedOn w:val="Normal"/>
    <w:next w:val="Normal"/>
    <w:qFormat/>
    <w:rsid w:val="004D43A9"/>
    <w:rPr>
      <w:rFonts w:ascii="Times New Roman" w:eastAsia="Times New Roman" w:hAnsi="Times New Roman" w:cs="Times New Roman"/>
      <w:b/>
      <w:sz w:val="24"/>
      <w:szCs w:val="20"/>
    </w:rPr>
  </w:style>
  <w:style w:type="paragraph" w:customStyle="1" w:styleId="card">
    <w:name w:val="card"/>
    <w:aliases w:val="Medium Grid 21"/>
    <w:basedOn w:val="Normal"/>
    <w:next w:val="Normal"/>
    <w:link w:val="cardChar"/>
    <w:uiPriority w:val="1"/>
    <w:qFormat/>
    <w:rsid w:val="004D43A9"/>
    <w:pPr>
      <w:ind w:left="288" w:right="288"/>
    </w:pPr>
    <w:rPr>
      <w:rFonts w:ascii="Times New Roman" w:eastAsia="Times New Roman" w:hAnsi="Times New Roman" w:cs="Times New Roman"/>
      <w:szCs w:val="20"/>
    </w:rPr>
  </w:style>
  <w:style w:type="character" w:customStyle="1" w:styleId="cardChar">
    <w:name w:val="card Char"/>
    <w:basedOn w:val="DefaultParagraphFont"/>
    <w:link w:val="card"/>
    <w:uiPriority w:val="1"/>
    <w:rsid w:val="004D43A9"/>
    <w:rPr>
      <w:rFonts w:ascii="Times New Roman" w:eastAsia="Times New Roman" w:hAnsi="Times New Roman" w:cs="Times New Roman"/>
      <w:sz w:val="22"/>
      <w:szCs w:val="20"/>
    </w:rPr>
  </w:style>
  <w:style w:type="character" w:customStyle="1" w:styleId="underline">
    <w:name w:val="underline"/>
    <w:basedOn w:val="DefaultParagraphFont"/>
    <w:link w:val="textbold"/>
    <w:qFormat/>
    <w:rsid w:val="004D43A9"/>
    <w:rPr>
      <w:b/>
      <w:u w:val="single"/>
    </w:rPr>
  </w:style>
  <w:style w:type="paragraph" w:customStyle="1" w:styleId="textbold">
    <w:name w:val="text bold"/>
    <w:basedOn w:val="Normal"/>
    <w:link w:val="underline"/>
    <w:qFormat/>
    <w:rsid w:val="004D43A9"/>
    <w:pPr>
      <w:ind w:left="720"/>
      <w:jc w:val="both"/>
    </w:pPr>
    <w:rPr>
      <w:rFonts w:asciiTheme="minorHAnsi" w:hAnsiTheme="minorHAnsi"/>
      <w:b/>
      <w:sz w:val="24"/>
      <w:u w:val="single"/>
    </w:rPr>
  </w:style>
  <w:style w:type="character" w:customStyle="1" w:styleId="Emphasis2">
    <w:name w:val="Emphasis2"/>
    <w:basedOn w:val="DefaultParagraphFont"/>
    <w:rsid w:val="004D43A9"/>
    <w:rPr>
      <w:rFonts w:ascii="Franklin Gothic Heavy" w:hAnsi="Franklin Gothic Heavy"/>
      <w:iCs/>
      <w:u w:val="single"/>
    </w:rPr>
  </w:style>
  <w:style w:type="character" w:customStyle="1" w:styleId="apple-style-span">
    <w:name w:val="apple-style-span"/>
    <w:rsid w:val="004D43A9"/>
  </w:style>
  <w:style w:type="paragraph" w:customStyle="1" w:styleId="Default">
    <w:name w:val="Default"/>
    <w:basedOn w:val="Normal"/>
    <w:rsid w:val="004D43A9"/>
    <w:pPr>
      <w:autoSpaceDE w:val="0"/>
      <w:autoSpaceDN w:val="0"/>
      <w:adjustRightInd w:val="0"/>
      <w:spacing w:after="200" w:line="276" w:lineRule="auto"/>
    </w:pPr>
    <w:rPr>
      <w:rFonts w:ascii="Georgia" w:eastAsia="Calibri" w:hAnsi="Georgia" w:cs="AKDPE C+ Utopia"/>
    </w:rPr>
  </w:style>
  <w:style w:type="paragraph" w:customStyle="1" w:styleId="CM51">
    <w:name w:val="CM5+1"/>
    <w:basedOn w:val="Default"/>
    <w:next w:val="Default"/>
    <w:uiPriority w:val="99"/>
    <w:rsid w:val="004D43A9"/>
    <w:pPr>
      <w:spacing w:line="243" w:lineRule="atLeast"/>
    </w:pPr>
  </w:style>
  <w:style w:type="paragraph" w:customStyle="1" w:styleId="CM121">
    <w:name w:val="CM12+1"/>
    <w:basedOn w:val="Default"/>
    <w:next w:val="Default"/>
    <w:uiPriority w:val="99"/>
    <w:rsid w:val="004D43A9"/>
    <w:pPr>
      <w:spacing w:line="260" w:lineRule="atLeast"/>
    </w:pPr>
  </w:style>
  <w:style w:type="paragraph" w:customStyle="1" w:styleId="Underlining">
    <w:name w:val="Underlining"/>
    <w:basedOn w:val="Normal"/>
    <w:next w:val="Normal"/>
    <w:link w:val="UnderliningChar"/>
    <w:qFormat/>
    <w:rsid w:val="004D43A9"/>
    <w:rPr>
      <w:rFonts w:ascii="Arial Narrow" w:eastAsia="Times New Roman" w:hAnsi="Arial Narrow" w:cs="Times New Roman"/>
      <w:u w:val="single"/>
    </w:rPr>
  </w:style>
  <w:style w:type="character" w:customStyle="1" w:styleId="UnderliningChar">
    <w:name w:val="Underlining Char"/>
    <w:basedOn w:val="DefaultParagraphFont"/>
    <w:link w:val="Underlining"/>
    <w:rsid w:val="004D43A9"/>
    <w:rPr>
      <w:rFonts w:ascii="Arial Narrow" w:eastAsia="Times New Roman" w:hAnsi="Arial Narrow" w:cs="Times New Roman"/>
      <w:sz w:val="22"/>
      <w:u w:val="single"/>
    </w:rPr>
  </w:style>
  <w:style w:type="paragraph" w:customStyle="1" w:styleId="MicroText">
    <w:name w:val="MicroText"/>
    <w:basedOn w:val="Normal"/>
    <w:next w:val="Normal"/>
    <w:link w:val="MicroTextChar"/>
    <w:rsid w:val="004D43A9"/>
    <w:rPr>
      <w:rFonts w:ascii="Arial Narrow" w:eastAsia="Times New Roman" w:hAnsi="Arial Narrow" w:cs="Times New Roman"/>
      <w:sz w:val="12"/>
    </w:rPr>
  </w:style>
  <w:style w:type="character" w:customStyle="1" w:styleId="MicroTextChar">
    <w:name w:val="MicroText Char"/>
    <w:basedOn w:val="DefaultParagraphFont"/>
    <w:link w:val="MicroText"/>
    <w:rsid w:val="004D43A9"/>
    <w:rPr>
      <w:rFonts w:ascii="Arial Narrow" w:eastAsia="Times New Roman" w:hAnsi="Arial Narrow" w:cs="Times New Roman"/>
      <w:sz w:val="12"/>
    </w:rPr>
  </w:style>
  <w:style w:type="character" w:customStyle="1" w:styleId="verdana">
    <w:name w:val="verdana"/>
    <w:basedOn w:val="DefaultParagraphFont"/>
    <w:rsid w:val="004D43A9"/>
  </w:style>
  <w:style w:type="paragraph" w:customStyle="1" w:styleId="cardCharChar">
    <w:name w:val="card Char Char"/>
    <w:basedOn w:val="Normal"/>
    <w:link w:val="cardCharCharChar"/>
    <w:rsid w:val="004D43A9"/>
    <w:pPr>
      <w:ind w:left="288" w:right="288"/>
    </w:pPr>
    <w:rPr>
      <w:rFonts w:ascii="Times New Roman" w:eastAsia="Times New Roman" w:hAnsi="Times New Roman" w:cs="Times New Roman"/>
      <w:szCs w:val="20"/>
    </w:rPr>
  </w:style>
  <w:style w:type="character" w:customStyle="1" w:styleId="cardCharCharChar">
    <w:name w:val="card Char Char Char"/>
    <w:link w:val="cardCharChar"/>
    <w:rsid w:val="004D43A9"/>
    <w:rPr>
      <w:rFonts w:ascii="Times New Roman" w:eastAsia="Times New Roman" w:hAnsi="Times New Roman" w:cs="Times New Roman"/>
      <w:sz w:val="22"/>
      <w:szCs w:val="20"/>
    </w:rPr>
  </w:style>
  <w:style w:type="character" w:customStyle="1" w:styleId="hit">
    <w:name w:val="hit"/>
    <w:basedOn w:val="DefaultParagraphFont"/>
    <w:rsid w:val="004D43A9"/>
  </w:style>
  <w:style w:type="character" w:customStyle="1" w:styleId="ssl0">
    <w:name w:val="ss_l0"/>
    <w:basedOn w:val="DefaultParagraphFont"/>
    <w:rsid w:val="004D43A9"/>
  </w:style>
  <w:style w:type="character" w:customStyle="1" w:styleId="caps">
    <w:name w:val="caps"/>
    <w:rsid w:val="004D43A9"/>
  </w:style>
  <w:style w:type="character" w:customStyle="1" w:styleId="blue">
    <w:name w:val="blue"/>
    <w:rsid w:val="004D43A9"/>
  </w:style>
  <w:style w:type="paragraph" w:customStyle="1" w:styleId="underlinecard">
    <w:name w:val="underline card"/>
    <w:basedOn w:val="Normal"/>
    <w:link w:val="underlinecardChar"/>
    <w:rsid w:val="004D43A9"/>
    <w:pPr>
      <w:ind w:left="1728" w:right="1728"/>
    </w:pPr>
    <w:rPr>
      <w:rFonts w:eastAsia="Times New Roman" w:cs="Times New Roman"/>
      <w:sz w:val="18"/>
      <w:u w:val="single"/>
    </w:rPr>
  </w:style>
  <w:style w:type="character" w:customStyle="1" w:styleId="underlinecardChar">
    <w:name w:val="underline card Char"/>
    <w:link w:val="underlinecard"/>
    <w:rsid w:val="004D43A9"/>
    <w:rPr>
      <w:rFonts w:ascii="Calibri" w:eastAsia="Times New Roman" w:hAnsi="Calibri" w:cs="Times New Roman"/>
      <w:sz w:val="18"/>
      <w:u w:val="single"/>
    </w:rPr>
  </w:style>
  <w:style w:type="character" w:customStyle="1" w:styleId="CardsUnderlined">
    <w:name w:val="Cards Underlined"/>
    <w:qFormat/>
    <w:rsid w:val="004D43A9"/>
    <w:rPr>
      <w:rFonts w:ascii="Times New Roman" w:hAnsi="Times New Roman"/>
      <w:sz w:val="24"/>
      <w:szCs w:val="24"/>
      <w:u w:val="thick"/>
    </w:rPr>
  </w:style>
  <w:style w:type="character" w:customStyle="1" w:styleId="CardsNotUnderlined">
    <w:name w:val="Cards Not Underlined"/>
    <w:rsid w:val="004D43A9"/>
    <w:rPr>
      <w:rFonts w:ascii="Times New Roman" w:hAnsi="Times New Roman"/>
      <w:sz w:val="16"/>
      <w:szCs w:val="16"/>
    </w:rPr>
  </w:style>
  <w:style w:type="character" w:customStyle="1" w:styleId="documentmodified">
    <w:name w:val="documentmodified"/>
    <w:basedOn w:val="DefaultParagraphFont"/>
    <w:rsid w:val="004D43A9"/>
  </w:style>
  <w:style w:type="character" w:customStyle="1" w:styleId="apple-converted-space">
    <w:name w:val="apple-converted-space"/>
    <w:basedOn w:val="DefaultParagraphFont"/>
    <w:rsid w:val="004D43A9"/>
  </w:style>
  <w:style w:type="character" w:customStyle="1" w:styleId="CardChar0">
    <w:name w:val="Card Char"/>
    <w:aliases w:val="No Spacing Char,Debate Text Char,No Spacing1 Char,No Spacing11 Char,Tags Char,tags Char,No Spacing111 Char,No Spacing112 Char,No Spacing2 Char,Read stuff Char,No Spacing1111 Char,No Spacing3 Char,Card Format Char,No Spacing12 Char,Cite Char"/>
    <w:basedOn w:val="DefaultParagraphFont"/>
    <w:qFormat/>
    <w:rsid w:val="004D43A9"/>
    <w:rPr>
      <w:rFonts w:ascii="Arial" w:eastAsia="Calibri" w:hAnsi="Arial" w:cs="Times New Roman"/>
    </w:rPr>
  </w:style>
  <w:style w:type="character" w:customStyle="1" w:styleId="CardsSixChar">
    <w:name w:val="Cards Six Char"/>
    <w:basedOn w:val="DefaultParagraphFont"/>
    <w:link w:val="CardsSix"/>
    <w:locked/>
    <w:rsid w:val="004D43A9"/>
    <w:rPr>
      <w:sz w:val="12"/>
    </w:rPr>
  </w:style>
  <w:style w:type="paragraph" w:customStyle="1" w:styleId="CardsSix">
    <w:name w:val="Cards Six"/>
    <w:basedOn w:val="Normal"/>
    <w:link w:val="CardsSixChar"/>
    <w:rsid w:val="004D43A9"/>
    <w:pPr>
      <w:autoSpaceDE w:val="0"/>
      <w:autoSpaceDN w:val="0"/>
      <w:adjustRightInd w:val="0"/>
      <w:ind w:left="432" w:right="432"/>
      <w:jc w:val="both"/>
    </w:pPr>
    <w:rPr>
      <w:rFonts w:asciiTheme="minorHAnsi" w:hAnsiTheme="minorHAnsi"/>
      <w:sz w:val="12"/>
    </w:rPr>
  </w:style>
  <w:style w:type="character" w:customStyle="1" w:styleId="ThickUnderlineChar1CharCharCharChar">
    <w:name w:val="Thick Underline Char1 Char Char Char Char"/>
    <w:aliases w:val="Cards + Font: 12 pt Char Char Char Char Char"/>
    <w:basedOn w:val="DefaultParagraphFont"/>
    <w:locked/>
    <w:rsid w:val="004D43A9"/>
    <w:rPr>
      <w:sz w:val="24"/>
      <w:u w:val="thick"/>
    </w:rPr>
  </w:style>
  <w:style w:type="character" w:customStyle="1" w:styleId="AuthorYear">
    <w:name w:val="AuthorYear"/>
    <w:uiPriority w:val="1"/>
    <w:qFormat/>
    <w:rsid w:val="004D43A9"/>
    <w:rPr>
      <w:rFonts w:ascii="Georgia" w:hAnsi="Georgia"/>
      <w:b/>
      <w:sz w:val="24"/>
    </w:rPr>
  </w:style>
  <w:style w:type="paragraph" w:customStyle="1" w:styleId="cardtext">
    <w:name w:val="card text"/>
    <w:basedOn w:val="Normal"/>
    <w:link w:val="cardtextChar"/>
    <w:qFormat/>
    <w:rsid w:val="004D43A9"/>
    <w:pPr>
      <w:ind w:left="288" w:right="288"/>
    </w:pPr>
    <w:rPr>
      <w:rFonts w:ascii="Georgia" w:hAnsi="Georgia"/>
    </w:rPr>
  </w:style>
  <w:style w:type="character" w:customStyle="1" w:styleId="cardtextChar">
    <w:name w:val="card text Char"/>
    <w:basedOn w:val="DefaultParagraphFont"/>
    <w:link w:val="cardtext"/>
    <w:rsid w:val="004D43A9"/>
    <w:rPr>
      <w:rFonts w:ascii="Georgia" w:hAnsi="Georgia"/>
      <w:sz w:val="22"/>
    </w:rPr>
  </w:style>
  <w:style w:type="paragraph" w:customStyle="1" w:styleId="Analytic">
    <w:name w:val="Analytic"/>
    <w:basedOn w:val="Normal"/>
    <w:link w:val="AnalyticChar"/>
    <w:autoRedefine/>
    <w:qFormat/>
    <w:rsid w:val="004D43A9"/>
    <w:rPr>
      <w:b/>
      <w:sz w:val="26"/>
      <w:szCs w:val="26"/>
    </w:rPr>
  </w:style>
  <w:style w:type="character" w:customStyle="1" w:styleId="AnalyticChar">
    <w:name w:val="Analytic Char"/>
    <w:link w:val="Analytic"/>
    <w:rsid w:val="004D43A9"/>
    <w:rPr>
      <w:rFonts w:ascii="Calibri" w:hAnsi="Calibri"/>
      <w:b/>
      <w:sz w:val="26"/>
      <w:szCs w:val="26"/>
    </w:rPr>
  </w:style>
  <w:style w:type="character" w:customStyle="1" w:styleId="TitleChar">
    <w:name w:val="Title Char"/>
    <w:aliases w:val="UNDERLINE Char,Cites and Cards Char,Bold Underlined Char"/>
    <w:basedOn w:val="DefaultParagraphFont"/>
    <w:link w:val="Title"/>
    <w:uiPriority w:val="6"/>
    <w:qFormat/>
    <w:rsid w:val="004D43A9"/>
    <w:rPr>
      <w:b/>
      <w:bCs/>
      <w:u w:val="single"/>
    </w:rPr>
  </w:style>
  <w:style w:type="paragraph" w:styleId="Title">
    <w:name w:val="Title"/>
    <w:aliases w:val="UNDERLINE,Cites and Cards,Bold Underlined"/>
    <w:basedOn w:val="Normal"/>
    <w:next w:val="Normal"/>
    <w:link w:val="TitleChar"/>
    <w:uiPriority w:val="6"/>
    <w:qFormat/>
    <w:rsid w:val="004D43A9"/>
    <w:pPr>
      <w:pBdr>
        <w:bottom w:val="single" w:sz="8" w:space="4" w:color="4F81BD"/>
      </w:pBdr>
      <w:spacing w:after="300"/>
      <w:contextualSpacing/>
    </w:pPr>
    <w:rPr>
      <w:rFonts w:asciiTheme="minorHAnsi" w:hAnsiTheme="minorHAnsi"/>
      <w:b/>
      <w:bCs/>
      <w:sz w:val="24"/>
      <w:u w:val="single"/>
    </w:rPr>
  </w:style>
  <w:style w:type="character" w:customStyle="1" w:styleId="TitleChar1">
    <w:name w:val="Title Char1"/>
    <w:basedOn w:val="DefaultParagraphFont"/>
    <w:uiPriority w:val="10"/>
    <w:rsid w:val="004D43A9"/>
    <w:rPr>
      <w:rFonts w:asciiTheme="majorHAnsi" w:eastAsiaTheme="majorEastAsia" w:hAnsiTheme="majorHAnsi" w:cstheme="majorBidi"/>
      <w:color w:val="17365D" w:themeColor="text2" w:themeShade="BF"/>
      <w:spacing w:val="5"/>
      <w:kern w:val="28"/>
      <w:sz w:val="52"/>
      <w:szCs w:val="52"/>
    </w:rPr>
  </w:style>
  <w:style w:type="character" w:customStyle="1" w:styleId="UnderlineChar">
    <w:name w:val="Underline Char"/>
    <w:rsid w:val="004D43A9"/>
    <w:rPr>
      <w:rFonts w:ascii="Arial Narrow" w:hAnsi="Arial Narrow" w:cs="Times New Roman"/>
      <w:sz w:val="20"/>
      <w:u w:val="thick"/>
    </w:rPr>
  </w:style>
  <w:style w:type="character" w:customStyle="1" w:styleId="st">
    <w:name w:val="st"/>
    <w:rsid w:val="004D43A9"/>
  </w:style>
  <w:style w:type="paragraph" w:customStyle="1" w:styleId="CM2">
    <w:name w:val="CM2"/>
    <w:basedOn w:val="Default"/>
    <w:next w:val="Default"/>
    <w:uiPriority w:val="99"/>
    <w:rsid w:val="004D43A9"/>
    <w:pPr>
      <w:spacing w:after="0" w:line="240" w:lineRule="atLeast"/>
    </w:pPr>
    <w:rPr>
      <w:rFonts w:ascii="Sabon LT Std" w:hAnsi="Sabon LT Std" w:cs="Times New Roman"/>
      <w:sz w:val="24"/>
    </w:rPr>
  </w:style>
  <w:style w:type="paragraph" w:customStyle="1" w:styleId="hat">
    <w:name w:val="hat"/>
    <w:basedOn w:val="Normal"/>
    <w:next w:val="Normal"/>
    <w:rsid w:val="004D43A9"/>
    <w:pPr>
      <w:spacing w:before="240" w:after="240"/>
      <w:jc w:val="center"/>
      <w:outlineLvl w:val="0"/>
    </w:pPr>
    <w:rPr>
      <w:rFonts w:ascii="Times New Roman" w:eastAsia="Times New Roman" w:hAnsi="Times New Roman" w:cs="Arial"/>
      <w:b/>
      <w:bCs/>
      <w:noProof/>
      <w:sz w:val="32"/>
      <w:u w:val="single"/>
    </w:rPr>
  </w:style>
  <w:style w:type="paragraph" w:customStyle="1" w:styleId="Cards">
    <w:name w:val="Cards"/>
    <w:next w:val="Normal"/>
    <w:link w:val="CardsChar"/>
    <w:qFormat/>
    <w:rsid w:val="004D43A9"/>
    <w:pPr>
      <w:widowControl w:val="0"/>
      <w:ind w:left="432" w:right="432"/>
    </w:pPr>
    <w:rPr>
      <w:rFonts w:ascii="Times New Roman" w:eastAsia="Times New Roman" w:hAnsi="Times New Roman" w:cs="Times New Roman"/>
      <w:sz w:val="20"/>
    </w:rPr>
  </w:style>
  <w:style w:type="character" w:customStyle="1" w:styleId="CardsChar">
    <w:name w:val="Cards Char"/>
    <w:link w:val="Cards"/>
    <w:locked/>
    <w:rsid w:val="004D43A9"/>
    <w:rPr>
      <w:rFonts w:ascii="Times New Roman" w:eastAsia="Times New Roman" w:hAnsi="Times New Roman" w:cs="Times New Roman"/>
      <w:sz w:val="20"/>
    </w:rPr>
  </w:style>
  <w:style w:type="character" w:customStyle="1" w:styleId="DebateUnderline">
    <w:name w:val="Debate Underline"/>
    <w:qFormat/>
    <w:rsid w:val="004D43A9"/>
    <w:rPr>
      <w:rFonts w:ascii="Times New Roman" w:hAnsi="Times New Roman"/>
      <w:sz w:val="20"/>
      <w:u w:val="thick"/>
    </w:rPr>
  </w:style>
  <w:style w:type="paragraph" w:customStyle="1" w:styleId="Nothing">
    <w:name w:val="Nothing"/>
    <w:link w:val="NothingChar"/>
    <w:qFormat/>
    <w:rsid w:val="004D43A9"/>
    <w:pPr>
      <w:jc w:val="both"/>
    </w:pPr>
    <w:rPr>
      <w:rFonts w:ascii="Times New Roman" w:eastAsia="Times New Roman" w:hAnsi="Times New Roman" w:cs="Times New Roman"/>
      <w:sz w:val="20"/>
    </w:rPr>
  </w:style>
  <w:style w:type="character" w:customStyle="1" w:styleId="NothingChar">
    <w:name w:val="Nothing Char"/>
    <w:link w:val="Nothing"/>
    <w:locked/>
    <w:rsid w:val="004D43A9"/>
    <w:rPr>
      <w:rFonts w:ascii="Times New Roman" w:eastAsia="Times New Roman" w:hAnsi="Times New Roman" w:cs="Times New Roman"/>
      <w:sz w:val="20"/>
    </w:rPr>
  </w:style>
  <w:style w:type="character" w:customStyle="1" w:styleId="Author-Date">
    <w:name w:val="Author-Date"/>
    <w:qFormat/>
    <w:rsid w:val="004D43A9"/>
    <w:rPr>
      <w:b/>
      <w:sz w:val="24"/>
    </w:rPr>
  </w:style>
  <w:style w:type="paragraph" w:customStyle="1" w:styleId="Cites">
    <w:name w:val="Cites"/>
    <w:next w:val="Cards"/>
    <w:link w:val="CitesChar2"/>
    <w:qFormat/>
    <w:rsid w:val="004D43A9"/>
    <w:pPr>
      <w:widowControl w:val="0"/>
      <w:outlineLvl w:val="2"/>
    </w:pPr>
    <w:rPr>
      <w:rFonts w:ascii="Times New Roman" w:eastAsia="Times New Roman" w:hAnsi="Times New Roman" w:cs="Times New Roman"/>
      <w:sz w:val="20"/>
    </w:rPr>
  </w:style>
  <w:style w:type="character" w:customStyle="1" w:styleId="CitesChar2">
    <w:name w:val="Cites Char2"/>
    <w:link w:val="Cites"/>
    <w:locked/>
    <w:rsid w:val="004D43A9"/>
    <w:rPr>
      <w:rFonts w:ascii="Times New Roman" w:eastAsia="Times New Roman" w:hAnsi="Times New Roman" w:cs="Times New Roman"/>
      <w:sz w:val="20"/>
    </w:rPr>
  </w:style>
  <w:style w:type="character" w:customStyle="1" w:styleId="UnderlineBold">
    <w:name w:val="Underline + Bold"/>
    <w:uiPriority w:val="1"/>
    <w:qFormat/>
    <w:rsid w:val="004D43A9"/>
    <w:rPr>
      <w:b/>
      <w:sz w:val="20"/>
      <w:u w:val="single"/>
    </w:rPr>
  </w:style>
  <w:style w:type="paragraph" w:customStyle="1" w:styleId="cites0">
    <w:name w:val="cites"/>
    <w:next w:val="Normal"/>
    <w:link w:val="citesChar"/>
    <w:autoRedefine/>
    <w:rsid w:val="004D43A9"/>
    <w:pPr>
      <w:contextualSpacing/>
    </w:pPr>
    <w:rPr>
      <w:rFonts w:ascii="Times New Roman" w:eastAsia="Malgun Gothic" w:hAnsi="Times New Roman" w:cs="Times New Roman"/>
      <w:b/>
      <w:sz w:val="22"/>
      <w:u w:val="single"/>
    </w:rPr>
  </w:style>
  <w:style w:type="character" w:customStyle="1" w:styleId="citesChar">
    <w:name w:val="cites Char"/>
    <w:aliases w:val="Heading 1 Char3"/>
    <w:link w:val="cites0"/>
    <w:rsid w:val="004D43A9"/>
    <w:rPr>
      <w:rFonts w:ascii="Times New Roman" w:eastAsia="Malgun Gothic" w:hAnsi="Times New Roman" w:cs="Times New Roman"/>
      <w:b/>
      <w:sz w:val="22"/>
      <w:u w:val="single"/>
    </w:rPr>
  </w:style>
  <w:style w:type="paragraph" w:customStyle="1" w:styleId="tiny">
    <w:name w:val="tiny"/>
    <w:next w:val="Normal"/>
    <w:link w:val="tinyChar"/>
    <w:autoRedefine/>
    <w:rsid w:val="004D43A9"/>
    <w:pPr>
      <w:contextualSpacing/>
    </w:pPr>
    <w:rPr>
      <w:rFonts w:ascii="Times New Roman" w:eastAsia="Malgun Gothic" w:hAnsi="Times New Roman" w:cs="Times New Roman"/>
      <w:sz w:val="12"/>
    </w:rPr>
  </w:style>
  <w:style w:type="character" w:customStyle="1" w:styleId="tinyChar">
    <w:name w:val="tiny Char"/>
    <w:link w:val="tiny"/>
    <w:rsid w:val="004D43A9"/>
    <w:rPr>
      <w:rFonts w:ascii="Times New Roman" w:eastAsia="Malgun Gothic" w:hAnsi="Times New Roman" w:cs="Times New Roman"/>
      <w:sz w:val="12"/>
    </w:rPr>
  </w:style>
  <w:style w:type="paragraph" w:customStyle="1" w:styleId="underlined">
    <w:name w:val="underlined"/>
    <w:next w:val="Normal"/>
    <w:link w:val="underlinedChar"/>
    <w:autoRedefine/>
    <w:rsid w:val="004D43A9"/>
    <w:pPr>
      <w:contextualSpacing/>
    </w:pPr>
    <w:rPr>
      <w:rFonts w:ascii="Times New Roman" w:eastAsia="Malgun Gothic" w:hAnsi="Times New Roman" w:cs="Times New Roman"/>
      <w:sz w:val="21"/>
      <w:u w:val="single"/>
    </w:rPr>
  </w:style>
  <w:style w:type="character" w:customStyle="1" w:styleId="underlinedChar">
    <w:name w:val="underlined Char"/>
    <w:link w:val="underlined"/>
    <w:rsid w:val="004D43A9"/>
    <w:rPr>
      <w:rFonts w:ascii="Times New Roman" w:eastAsia="Malgun Gothic" w:hAnsi="Times New Roman" w:cs="Times New Roman"/>
      <w:sz w:val="21"/>
      <w:u w:val="single"/>
    </w:rPr>
  </w:style>
  <w:style w:type="paragraph" w:customStyle="1" w:styleId="Citation1">
    <w:name w:val="Citation1"/>
    <w:basedOn w:val="Normal"/>
    <w:link w:val="Citation1Char"/>
    <w:qFormat/>
    <w:rsid w:val="004D43A9"/>
    <w:rPr>
      <w:rFonts w:ascii="Georgia" w:eastAsia="Calibri" w:hAnsi="Georgia" w:cs="Times New Roman"/>
      <w:b/>
      <w:sz w:val="24"/>
      <w:u w:val="single"/>
      <w:lang w:val="x-none" w:eastAsia="x-none"/>
    </w:rPr>
  </w:style>
  <w:style w:type="character" w:customStyle="1" w:styleId="Citation1Char">
    <w:name w:val="Citation1 Char"/>
    <w:link w:val="Citation1"/>
    <w:rsid w:val="004D43A9"/>
    <w:rPr>
      <w:rFonts w:ascii="Georgia" w:eastAsia="Calibri" w:hAnsi="Georgia" w:cs="Times New Roman"/>
      <w:b/>
      <w:u w:val="single"/>
      <w:lang w:val="x-none" w:eastAsia="x-none"/>
    </w:rPr>
  </w:style>
  <w:style w:type="paragraph" w:customStyle="1" w:styleId="StyleCards6pt">
    <w:name w:val="Style Cards + 6 pt"/>
    <w:basedOn w:val="Normal"/>
    <w:link w:val="StyleCards6ptChar"/>
    <w:rsid w:val="004D43A9"/>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StyleCards6ptChar">
    <w:name w:val="Style Cards + 6 pt Char"/>
    <w:link w:val="StyleCards6pt"/>
    <w:rsid w:val="004D43A9"/>
    <w:rPr>
      <w:rFonts w:ascii="Times New Roman" w:eastAsia="Times New Roman" w:hAnsi="Times New Roman" w:cs="Times New Roman"/>
      <w:sz w:val="12"/>
      <w:szCs w:val="20"/>
    </w:rPr>
  </w:style>
  <w:style w:type="paragraph" w:customStyle="1" w:styleId="StyleCards12ptThickunderline">
    <w:name w:val="Style Cards + 12 pt Thick underline"/>
    <w:basedOn w:val="Normal"/>
    <w:link w:val="StyleCards12ptThickunderlineChar"/>
    <w:rsid w:val="004D43A9"/>
    <w:pPr>
      <w:autoSpaceDE w:val="0"/>
      <w:autoSpaceDN w:val="0"/>
      <w:adjustRightInd w:val="0"/>
      <w:ind w:left="432" w:right="432"/>
      <w:jc w:val="both"/>
    </w:pPr>
    <w:rPr>
      <w:rFonts w:ascii="Times New Roman" w:eastAsia="Times New Roman" w:hAnsi="Times New Roman" w:cs="Times New Roman"/>
      <w:sz w:val="24"/>
      <w:szCs w:val="20"/>
      <w:u w:val="thick"/>
    </w:rPr>
  </w:style>
  <w:style w:type="character" w:customStyle="1" w:styleId="StyleCards12ptThickunderlineChar">
    <w:name w:val="Style Cards + 12 pt Thick underline Char"/>
    <w:link w:val="StyleCards12ptThickunderline"/>
    <w:rsid w:val="004D43A9"/>
    <w:rPr>
      <w:rFonts w:ascii="Times New Roman" w:eastAsia="Times New Roman" w:hAnsi="Times New Roman" w:cs="Times New Roman"/>
      <w:szCs w:val="20"/>
      <w:u w:val="thick"/>
    </w:rPr>
  </w:style>
  <w:style w:type="paragraph" w:customStyle="1" w:styleId="Tags">
    <w:name w:val="Tags"/>
    <w:aliases w:val="No Spacing31,Tag and Cite,No Spacing51,No Spacing111111"/>
    <w:basedOn w:val="Normal"/>
    <w:link w:val="TagsChar1"/>
    <w:qFormat/>
    <w:rsid w:val="004D43A9"/>
    <w:pPr>
      <w:autoSpaceDE w:val="0"/>
      <w:autoSpaceDN w:val="0"/>
      <w:adjustRightInd w:val="0"/>
      <w:jc w:val="both"/>
      <w:outlineLvl w:val="1"/>
    </w:pPr>
    <w:rPr>
      <w:rFonts w:ascii="Times New Roman" w:eastAsia="Times New Roman" w:hAnsi="Times New Roman" w:cs="Times New Roman"/>
      <w:b/>
      <w:sz w:val="24"/>
      <w:szCs w:val="20"/>
    </w:rPr>
  </w:style>
  <w:style w:type="character" w:customStyle="1" w:styleId="TagsChar1">
    <w:name w:val="Tags Char1"/>
    <w:link w:val="Tags"/>
    <w:rsid w:val="004D43A9"/>
    <w:rPr>
      <w:rFonts w:ascii="Times New Roman" w:eastAsia="Times New Roman" w:hAnsi="Times New Roman" w:cs="Times New Roman"/>
      <w:b/>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nhideWhenUsed/>
    <w:rsid w:val="004D43A9"/>
    <w:pPr>
      <w:spacing w:before="100" w:beforeAutospacing="1" w:after="100" w:afterAutospacing="1"/>
    </w:pPr>
    <w:rPr>
      <w:rFonts w:ascii="Times" w:eastAsia="MS Mincho" w:hAnsi="Times" w:cs="Times New Roman"/>
      <w:sz w:val="20"/>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rsid w:val="004D43A9"/>
    <w:rPr>
      <w:rFonts w:ascii="Times" w:eastAsia="MS Mincho" w:hAnsi="Times" w:cs="Times New Roman"/>
      <w:sz w:val="20"/>
      <w:szCs w:val="20"/>
    </w:rPr>
  </w:style>
  <w:style w:type="paragraph" w:customStyle="1" w:styleId="BlockTitle">
    <w:name w:val="Block Title"/>
    <w:basedOn w:val="Heading1"/>
    <w:next w:val="Normal"/>
    <w:rsid w:val="004D43A9"/>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customStyle="1" w:styleId="link-external">
    <w:name w:val="link-external"/>
    <w:basedOn w:val="DefaultParagraphFont"/>
    <w:rsid w:val="004D43A9"/>
  </w:style>
  <w:style w:type="character" w:styleId="Strong">
    <w:name w:val="Strong"/>
    <w:qFormat/>
    <w:rsid w:val="004D43A9"/>
    <w:rPr>
      <w:b/>
      <w:bCs/>
    </w:rPr>
  </w:style>
  <w:style w:type="paragraph" w:customStyle="1" w:styleId="SynergyTag">
    <w:name w:val="SynergyTag"/>
    <w:basedOn w:val="Normal"/>
    <w:qFormat/>
    <w:rsid w:val="004D43A9"/>
    <w:rPr>
      <w:rFonts w:ascii="Georgia" w:eastAsia="Calibri" w:hAnsi="Georgia" w:cs="Times New Roman"/>
      <w:b/>
    </w:rPr>
  </w:style>
  <w:style w:type="paragraph" w:customStyle="1" w:styleId="CardsFont6pt">
    <w:name w:val="Cards + Font: 6 pt"/>
    <w:basedOn w:val="Normal"/>
    <w:link w:val="CardsFont6ptChar1"/>
    <w:rsid w:val="004D43A9"/>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basedOn w:val="DefaultParagraphFont"/>
    <w:link w:val="CardsFont6pt"/>
    <w:rsid w:val="004D43A9"/>
    <w:rPr>
      <w:rFonts w:ascii="Times New Roman" w:eastAsia="Times New Roman" w:hAnsi="Times New Roman" w:cs="Times New Roman"/>
      <w:sz w:val="12"/>
      <w:szCs w:val="20"/>
    </w:rPr>
  </w:style>
  <w:style w:type="character" w:customStyle="1" w:styleId="CardsFont12ptCharCharCharChar">
    <w:name w:val="Cards + Font: 12 pt Char Char Char Char"/>
    <w:rsid w:val="004D43A9"/>
    <w:rPr>
      <w:sz w:val="24"/>
      <w:szCs w:val="24"/>
      <w:u w:val="thick"/>
      <w:lang w:val="en-US" w:eastAsia="en-US" w:bidi="ar-SA"/>
    </w:rPr>
  </w:style>
  <w:style w:type="paragraph" w:customStyle="1" w:styleId="CardsFont12ptCharCharCharCharCharCharCharCharChar">
    <w:name w:val="Cards + Font: 12 pt Char Char Char Char Char Char Char Char Char"/>
    <w:basedOn w:val="Normal"/>
    <w:link w:val="CardsFont12ptCharCharCharCharCharCharCharCharCharChar"/>
    <w:rsid w:val="004D43A9"/>
    <w:pPr>
      <w:autoSpaceDE w:val="0"/>
      <w:autoSpaceDN w:val="0"/>
      <w:adjustRightInd w:val="0"/>
      <w:ind w:left="432" w:right="432"/>
      <w:jc w:val="both"/>
    </w:pPr>
    <w:rPr>
      <w:rFonts w:ascii="Times New Roman" w:eastAsia="Times New Roman" w:hAnsi="Times New Roman" w:cs="Times New Roman"/>
      <w:sz w:val="24"/>
      <w:u w:val="thick"/>
    </w:rPr>
  </w:style>
  <w:style w:type="character" w:customStyle="1" w:styleId="CardsFont12ptCharCharCharCharCharCharCharCharCharChar">
    <w:name w:val="Cards + Font: 12 pt Char Char Char Char Char Char Char Char Char Char"/>
    <w:basedOn w:val="DefaultParagraphFont"/>
    <w:link w:val="CardsFont12ptCharCharCharCharCharCharCharCharChar"/>
    <w:rsid w:val="004D43A9"/>
    <w:rPr>
      <w:rFonts w:ascii="Times New Roman" w:eastAsia="Times New Roman" w:hAnsi="Times New Roman" w:cs="Times New Roman"/>
      <w:u w:val="thick"/>
    </w:rPr>
  </w:style>
  <w:style w:type="character" w:customStyle="1" w:styleId="BalloonTextChar">
    <w:name w:val="Balloon Text Char"/>
    <w:basedOn w:val="DefaultParagraphFont"/>
    <w:link w:val="BalloonText"/>
    <w:uiPriority w:val="99"/>
    <w:semiHidden/>
    <w:rsid w:val="004D43A9"/>
    <w:rPr>
      <w:rFonts w:ascii="Lucida Grande" w:hAnsi="Lucida Grande" w:cs="Lucida Grande"/>
      <w:sz w:val="18"/>
      <w:szCs w:val="18"/>
    </w:rPr>
  </w:style>
  <w:style w:type="paragraph" w:styleId="BalloonText">
    <w:name w:val="Balloon Text"/>
    <w:basedOn w:val="Normal"/>
    <w:link w:val="BalloonTextChar"/>
    <w:uiPriority w:val="99"/>
    <w:semiHidden/>
    <w:unhideWhenUsed/>
    <w:rsid w:val="004D43A9"/>
    <w:rPr>
      <w:rFonts w:ascii="Lucida Grande" w:hAnsi="Lucida Grande" w:cs="Lucida Grande"/>
      <w:sz w:val="18"/>
      <w:szCs w:val="18"/>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5"/>
    <w:qFormat/>
    <w:rsid w:val="004D43A9"/>
    <w:pPr>
      <w:autoSpaceDE w:val="0"/>
      <w:autoSpaceDN w:val="0"/>
      <w:adjustRightInd w:val="0"/>
      <w:spacing w:before="120" w:after="120"/>
      <w:ind w:left="432" w:right="432"/>
      <w:jc w:val="both"/>
    </w:pPr>
    <w:rPr>
      <w:rFonts w:asciiTheme="minorHAnsi" w:hAnsiTheme="minorHAnsi"/>
      <w:b/>
      <w:bCs/>
      <w:u w:val="single"/>
    </w:rPr>
  </w:style>
  <w:style w:type="paragraph" w:customStyle="1" w:styleId="annotatable">
    <w:name w:val="annotatable"/>
    <w:basedOn w:val="Normal"/>
    <w:rsid w:val="004D43A9"/>
    <w:pPr>
      <w:spacing w:before="100" w:beforeAutospacing="1" w:after="100" w:afterAutospacing="1"/>
    </w:pPr>
    <w:rPr>
      <w:rFonts w:ascii="Times" w:hAnsi="Times"/>
      <w:sz w:val="20"/>
      <w:szCs w:val="20"/>
    </w:rPr>
  </w:style>
  <w:style w:type="character" w:customStyle="1" w:styleId="anno-span">
    <w:name w:val="anno-span"/>
    <w:basedOn w:val="DefaultParagraphFont"/>
    <w:rsid w:val="004D43A9"/>
  </w:style>
  <w:style w:type="character" w:customStyle="1" w:styleId="plus">
    <w:name w:val="plus"/>
    <w:basedOn w:val="DefaultParagraphFont"/>
    <w:rsid w:val="004D43A9"/>
  </w:style>
  <w:style w:type="paragraph" w:customStyle="1" w:styleId="CM62">
    <w:name w:val="CM6+2"/>
    <w:basedOn w:val="Default"/>
    <w:next w:val="Default"/>
    <w:uiPriority w:val="99"/>
    <w:rsid w:val="004D43A9"/>
  </w:style>
  <w:style w:type="paragraph" w:customStyle="1" w:styleId="Style3">
    <w:name w:val="Style3"/>
    <w:basedOn w:val="Normal"/>
    <w:qFormat/>
    <w:rsid w:val="004D43A9"/>
    <w:rPr>
      <w:rFonts w:ascii="Times New Roman" w:eastAsia="Calibri" w:hAnsi="Times New Roman" w:cs="Times New Roman"/>
      <w:sz w:val="24"/>
      <w:szCs w:val="20"/>
    </w:rPr>
  </w:style>
  <w:style w:type="character" w:customStyle="1" w:styleId="tagCharChar">
    <w:name w:val="tag Char Char"/>
    <w:rsid w:val="004D43A9"/>
    <w:rPr>
      <w:b/>
      <w:sz w:val="24"/>
      <w:lang w:val="en-US" w:eastAsia="en-US" w:bidi="ar-SA"/>
    </w:rPr>
  </w:style>
  <w:style w:type="character" w:customStyle="1" w:styleId="BoldUnderlineChar">
    <w:name w:val="Bold Underline Char"/>
    <w:rsid w:val="004D43A9"/>
    <w:rPr>
      <w:rFonts w:ascii="Georgia" w:hAnsi="Georgia" w:cs="Calibri"/>
      <w:b/>
      <w:sz w:val="20"/>
      <w:u w:val="single"/>
    </w:rPr>
  </w:style>
  <w:style w:type="character" w:customStyle="1" w:styleId="dropcap">
    <w:name w:val="dropcap"/>
    <w:basedOn w:val="DefaultParagraphFont"/>
    <w:rsid w:val="004D43A9"/>
  </w:style>
  <w:style w:type="character" w:customStyle="1" w:styleId="Heading3Char2">
    <w:name w:val="Heading 3 Char2"/>
    <w:aliases w:val="Heading 3 Char Char Char4, Char Char1, Char Char Char4"/>
    <w:basedOn w:val="DefaultParagraphFont"/>
    <w:rsid w:val="004D43A9"/>
    <w:rPr>
      <w:rFonts w:cs="Arial"/>
      <w:bCs/>
      <w:szCs w:val="26"/>
      <w:u w:val="single"/>
      <w:lang w:val="en-US" w:eastAsia="en-US" w:bidi="ar-SA"/>
    </w:rPr>
  </w:style>
  <w:style w:type="character" w:customStyle="1" w:styleId="UnderlinedCharChar1">
    <w:name w:val="Underlined Char Char1"/>
    <w:rsid w:val="004D43A9"/>
    <w:rPr>
      <w:rFonts w:ascii="Bell MT" w:eastAsia="Times New Roman" w:hAnsi="Bell MT"/>
      <w:bCs/>
      <w:iCs/>
      <w:sz w:val="22"/>
      <w:u w:val="single"/>
    </w:rPr>
  </w:style>
  <w:style w:type="paragraph" w:customStyle="1" w:styleId="Citation">
    <w:name w:val="Citation"/>
    <w:basedOn w:val="Normal"/>
    <w:qFormat/>
    <w:rsid w:val="004D43A9"/>
    <w:rPr>
      <w:rFonts w:ascii="Arial" w:eastAsia="Calibri" w:hAnsi="Arial" w:cs="Times New Roman"/>
      <w:b/>
      <w:sz w:val="24"/>
      <w:szCs w:val="22"/>
      <w:u w:val="single"/>
    </w:rPr>
  </w:style>
  <w:style w:type="character" w:customStyle="1" w:styleId="CardsChar1">
    <w:name w:val="Cards Char1"/>
    <w:rsid w:val="004D43A9"/>
    <w:rPr>
      <w:rFonts w:ascii="Times New Roman" w:eastAsia="Times New Roman" w:hAnsi="Times New Roman" w:cs="Times New Roman"/>
      <w:sz w:val="20"/>
    </w:rPr>
  </w:style>
  <w:style w:type="character" w:customStyle="1" w:styleId="Cites-AuthorDate">
    <w:name w:val="Cites-Author/Date"/>
    <w:qFormat/>
    <w:rsid w:val="004D43A9"/>
    <w:rPr>
      <w:rFonts w:ascii="Helvetica" w:hAnsi="Helvetica" w:cs="Helvetica"/>
      <w:b/>
      <w:sz w:val="22"/>
      <w:szCs w:val="24"/>
      <w:u w:val="single"/>
    </w:rPr>
  </w:style>
  <w:style w:type="paragraph" w:customStyle="1" w:styleId="evidencetext">
    <w:name w:val="evidence text"/>
    <w:basedOn w:val="Normal"/>
    <w:rsid w:val="004D43A9"/>
    <w:pPr>
      <w:spacing w:after="200" w:line="276" w:lineRule="auto"/>
      <w:ind w:left="1440" w:right="720"/>
    </w:pPr>
    <w:rPr>
      <w:rFonts w:ascii="Arial" w:eastAsia="Times New Roman" w:hAnsi="Arial" w:cs="Times New Roman"/>
      <w:color w:val="000000"/>
      <w:sz w:val="18"/>
    </w:rPr>
  </w:style>
  <w:style w:type="character" w:customStyle="1" w:styleId="Highlightedunderline">
    <w:name w:val="Highlighted underline"/>
    <w:rsid w:val="004D43A9"/>
    <w:rPr>
      <w:rFonts w:ascii="Times New Roman" w:hAnsi="Times New Roman"/>
      <w:sz w:val="20"/>
      <w:u w:val="single"/>
      <w:bdr w:val="none" w:sz="0" w:space="0" w:color="auto"/>
      <w:shd w:val="clear" w:color="auto" w:fill="C0C0C0"/>
    </w:rPr>
  </w:style>
  <w:style w:type="character" w:customStyle="1" w:styleId="reduce2">
    <w:name w:val="reduce2"/>
    <w:rsid w:val="004D43A9"/>
    <w:rPr>
      <w:rFonts w:ascii="Arial" w:hAnsi="Arial" w:cs="Arial"/>
      <w:color w:val="000000"/>
      <w:sz w:val="10"/>
      <w:szCs w:val="22"/>
    </w:rPr>
  </w:style>
  <w:style w:type="character" w:customStyle="1" w:styleId="UnderlineCharCharCharCharCharCharCharChar">
    <w:name w:val="Underline Char Char Char Char Char Char Char Char"/>
    <w:rsid w:val="004D43A9"/>
    <w:rPr>
      <w:szCs w:val="24"/>
      <w:u w:val="single"/>
      <w:lang w:val="en-US" w:eastAsia="en-US" w:bidi="ar-SA"/>
    </w:rPr>
  </w:style>
  <w:style w:type="character" w:customStyle="1" w:styleId="SmallTextCharCharCharChar">
    <w:name w:val="Small Text Char Char Char Char"/>
    <w:rsid w:val="004D43A9"/>
    <w:rPr>
      <w:sz w:val="16"/>
      <w:szCs w:val="24"/>
      <w:lang w:val="en-US" w:eastAsia="en-US" w:bidi="ar-SA"/>
    </w:rPr>
  </w:style>
  <w:style w:type="character" w:customStyle="1" w:styleId="Heading2CharCharCharCharCharCharChar">
    <w:name w:val="Heading 2 Char Char Char Char Char Char Char"/>
    <w:basedOn w:val="DefaultParagraphFont"/>
    <w:rsid w:val="004D43A9"/>
    <w:rPr>
      <w:rFonts w:cs="Arial"/>
      <w:b/>
      <w:bCs/>
      <w:iCs/>
      <w:sz w:val="24"/>
      <w:szCs w:val="28"/>
      <w:lang w:val="en-US" w:eastAsia="en-US" w:bidi="ar-SA"/>
    </w:rPr>
  </w:style>
  <w:style w:type="character" w:customStyle="1" w:styleId="wikiexternallink">
    <w:name w:val="wikiexternallink"/>
    <w:basedOn w:val="DefaultParagraphFont"/>
    <w:rsid w:val="004D43A9"/>
  </w:style>
  <w:style w:type="character" w:customStyle="1" w:styleId="wikigeneratedlinkcontent">
    <w:name w:val="wikigeneratedlinkcontent"/>
    <w:basedOn w:val="DefaultParagraphFont"/>
    <w:rsid w:val="004D43A9"/>
  </w:style>
  <w:style w:type="character" w:customStyle="1" w:styleId="CardsFont12pt0">
    <w:name w:val="Cards + Font 12pt"/>
    <w:uiPriority w:val="1"/>
    <w:rsid w:val="004D43A9"/>
    <w:rPr>
      <w:rFonts w:ascii="Times New Roman" w:eastAsia="Times New Roman" w:hAnsi="Times New Roman"/>
      <w:sz w:val="24"/>
      <w:szCs w:val="24"/>
      <w:u w:val="single"/>
      <w:lang w:val="en-US" w:eastAsia="en-US" w:bidi="ar-SA"/>
    </w:rPr>
  </w:style>
  <w:style w:type="character" w:customStyle="1" w:styleId="highlight2">
    <w:name w:val="highlight2"/>
    <w:basedOn w:val="DefaultParagraphFont"/>
    <w:rsid w:val="004D43A9"/>
    <w:rPr>
      <w:rFonts w:ascii="Arial" w:hAnsi="Arial"/>
      <w:b/>
      <w:sz w:val="19"/>
      <w:u w:val="thick"/>
      <w:bdr w:val="none" w:sz="0" w:space="0" w:color="auto"/>
      <w:shd w:val="clear" w:color="auto" w:fill="auto"/>
    </w:rPr>
  </w:style>
  <w:style w:type="paragraph" w:customStyle="1" w:styleId="CitationCharChar">
    <w:name w:val="Citation Char Char"/>
    <w:basedOn w:val="Normal"/>
    <w:uiPriority w:val="6"/>
    <w:rsid w:val="004D43A9"/>
    <w:pPr>
      <w:ind w:left="1440" w:right="1440"/>
    </w:pPr>
    <w:rPr>
      <w:rFonts w:asciiTheme="minorHAnsi" w:eastAsiaTheme="minorHAnsi" w:hAnsiTheme="minorHAnsi"/>
      <w:szCs w:val="22"/>
      <w:u w:val="single"/>
    </w:rPr>
  </w:style>
  <w:style w:type="paragraph" w:customStyle="1" w:styleId="Style1">
    <w:name w:val="Style1"/>
    <w:basedOn w:val="Normal"/>
    <w:link w:val="Style1Char"/>
    <w:rsid w:val="004D43A9"/>
    <w:rPr>
      <w:rFonts w:eastAsia="SimSun" w:cs="Times New Roman"/>
      <w:sz w:val="24"/>
      <w:u w:val="single"/>
      <w:lang w:val="x-none" w:eastAsia="zh-CN"/>
    </w:rPr>
  </w:style>
  <w:style w:type="character" w:customStyle="1" w:styleId="Style1Char">
    <w:name w:val="Style1 Char"/>
    <w:link w:val="Style1"/>
    <w:rsid w:val="004D43A9"/>
    <w:rPr>
      <w:rFonts w:ascii="Calibri" w:eastAsia="SimSun" w:hAnsi="Calibri" w:cs="Times New Roman"/>
      <w:u w:val="single"/>
      <w:lang w:val="x-none" w:eastAsia="zh-CN"/>
    </w:rPr>
  </w:style>
  <w:style w:type="character" w:customStyle="1" w:styleId="TagGreg">
    <w:name w:val="TagGreg"/>
    <w:basedOn w:val="DefaultParagraphFont"/>
    <w:uiPriority w:val="1"/>
    <w:qFormat/>
    <w:rsid w:val="004D43A9"/>
    <w:rPr>
      <w:rFonts w:ascii="Arial" w:hAnsi="Arial"/>
      <w:b/>
      <w:sz w:val="24"/>
    </w:rPr>
  </w:style>
  <w:style w:type="character" w:customStyle="1" w:styleId="Box">
    <w:name w:val="Box"/>
    <w:basedOn w:val="DefaultParagraphFont"/>
    <w:uiPriority w:val="1"/>
    <w:qFormat/>
    <w:rsid w:val="004D43A9"/>
    <w:rPr>
      <w:b/>
      <w:u w:val="single"/>
      <w:bdr w:val="single" w:sz="4" w:space="0" w:color="auto"/>
    </w:rPr>
  </w:style>
  <w:style w:type="paragraph" w:customStyle="1" w:styleId="HotRoute">
    <w:name w:val="Hot Route"/>
    <w:basedOn w:val="Normal"/>
    <w:link w:val="HotRouteChar"/>
    <w:qFormat/>
    <w:rsid w:val="004D43A9"/>
    <w:pPr>
      <w:ind w:left="72"/>
    </w:pPr>
    <w:rPr>
      <w:rFonts w:eastAsiaTheme="minorHAnsi"/>
      <w:iCs/>
      <w:color w:val="000000"/>
      <w:sz w:val="16"/>
      <w:szCs w:val="22"/>
    </w:rPr>
  </w:style>
  <w:style w:type="character" w:customStyle="1" w:styleId="HotRouteChar">
    <w:name w:val="Hot Route Char"/>
    <w:link w:val="HotRoute"/>
    <w:rsid w:val="004D43A9"/>
    <w:rPr>
      <w:rFonts w:ascii="Calibri" w:eastAsiaTheme="minorHAnsi" w:hAnsi="Calibri"/>
      <w:iCs/>
      <w:color w:val="000000"/>
      <w:sz w:val="16"/>
      <w:szCs w:val="22"/>
    </w:rPr>
  </w:style>
  <w:style w:type="character" w:customStyle="1" w:styleId="BoldUnderlineCharChar">
    <w:name w:val="BoldUnderline Char Char"/>
    <w:rsid w:val="004D43A9"/>
    <w:rPr>
      <w:rFonts w:ascii="Calibri" w:eastAsia="Times New Roman" w:hAnsi="Calibri"/>
      <w:b/>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20Pro%20HD:Users:Amar:Documents: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7</TotalTime>
  <Pages>6</Pages>
  <Words>1332</Words>
  <Characters>7595</Characters>
  <Application>Microsoft Macintosh Word</Application>
  <DocSecurity>0</DocSecurity>
  <Lines>63</Lines>
  <Paragraphs>17</Paragraphs>
  <ScaleCrop>false</ScaleCrop>
  <Company>Whitman College</Company>
  <LinksUpToDate>false</LinksUpToDate>
  <CharactersWithSpaces>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 Shah</dc:creator>
  <cp:keywords/>
  <dc:description/>
  <cp:lastModifiedBy>Amar Shah</cp:lastModifiedBy>
  <cp:revision>1</cp:revision>
  <dcterms:created xsi:type="dcterms:W3CDTF">2014-01-13T00:48:00Z</dcterms:created>
  <dcterms:modified xsi:type="dcterms:W3CDTF">2014-01-13T01:03:00Z</dcterms:modified>
</cp:coreProperties>
</file>